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D48B" w14:textId="3D92C19A" w:rsidR="00A11542" w:rsidRPr="00A11542" w:rsidRDefault="00A11542" w:rsidP="00A11542">
      <w:pPr>
        <w:pStyle w:val="PersonalName"/>
        <w:jc w:val="center"/>
        <w:rPr>
          <w:color w:val="auto"/>
          <w:sz w:val="32"/>
          <w:szCs w:val="32"/>
        </w:rPr>
      </w:pPr>
      <w:r w:rsidRPr="00A11542">
        <w:rPr>
          <w:color w:val="auto"/>
          <w:sz w:val="32"/>
          <w:szCs w:val="32"/>
        </w:rPr>
        <w:t>Metro Care Human Services</w:t>
      </w:r>
    </w:p>
    <w:p w14:paraId="37C64109" w14:textId="75BFC9E2" w:rsidR="00A11542" w:rsidRDefault="00A11542" w:rsidP="00A11542">
      <w:pPr>
        <w:jc w:val="center"/>
        <w:rPr>
          <w:rFonts w:asciiTheme="majorHAnsi" w:hAnsiTheme="majorHAnsi"/>
          <w:sz w:val="32"/>
          <w:szCs w:val="32"/>
        </w:rPr>
      </w:pPr>
      <w:r w:rsidRPr="00A11542">
        <w:rPr>
          <w:rFonts w:asciiTheme="majorHAnsi" w:hAnsiTheme="majorHAnsi"/>
          <w:b/>
          <w:sz w:val="32"/>
          <w:szCs w:val="32"/>
        </w:rPr>
        <w:t xml:space="preserve">HOUSING </w:t>
      </w:r>
      <w:r w:rsidR="00B75E9C">
        <w:rPr>
          <w:rFonts w:asciiTheme="majorHAnsi" w:hAnsiTheme="majorHAnsi"/>
          <w:b/>
          <w:sz w:val="32"/>
          <w:szCs w:val="32"/>
        </w:rPr>
        <w:t xml:space="preserve">STABILIZATION SERVICES </w:t>
      </w:r>
      <w:r w:rsidRPr="00A11542">
        <w:rPr>
          <w:rFonts w:asciiTheme="majorHAnsi" w:hAnsiTheme="majorHAnsi"/>
          <w:b/>
          <w:sz w:val="32"/>
          <w:szCs w:val="32"/>
        </w:rPr>
        <w:t>REFERRAL FOR</w:t>
      </w:r>
      <w:r>
        <w:rPr>
          <w:rFonts w:asciiTheme="majorHAnsi" w:hAnsiTheme="majorHAnsi"/>
          <w:b/>
          <w:sz w:val="32"/>
          <w:szCs w:val="32"/>
        </w:rPr>
        <w:t>M</w:t>
      </w:r>
    </w:p>
    <w:p w14:paraId="0A19FD56" w14:textId="22187109" w:rsidR="00F32F6D" w:rsidRDefault="00F32F6D" w:rsidP="00F32F6D">
      <w:pPr>
        <w:rPr>
          <w:rFonts w:asciiTheme="majorHAnsi" w:hAnsiTheme="majorHAnsi"/>
          <w:sz w:val="32"/>
          <w:szCs w:val="32"/>
        </w:rPr>
      </w:pPr>
    </w:p>
    <w:p w14:paraId="1EB520DE" w14:textId="70B318ED" w:rsidR="00F32F6D" w:rsidRDefault="006755B1" w:rsidP="006755B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highlight w:val="yellow"/>
        </w:rPr>
        <w:t>*</w:t>
      </w:r>
      <w:r w:rsidR="00C125F0" w:rsidRPr="006755B1">
        <w:rPr>
          <w:rFonts w:asciiTheme="majorHAnsi" w:hAnsiTheme="majorHAnsi"/>
          <w:sz w:val="28"/>
          <w:szCs w:val="28"/>
          <w:highlight w:val="yellow"/>
        </w:rPr>
        <w:t xml:space="preserve">Referral Form must be completed in full </w:t>
      </w:r>
      <w:r w:rsidRPr="006755B1">
        <w:rPr>
          <w:rFonts w:asciiTheme="majorHAnsi" w:hAnsiTheme="majorHAnsi"/>
          <w:sz w:val="28"/>
          <w:szCs w:val="28"/>
          <w:highlight w:val="yellow"/>
        </w:rPr>
        <w:t xml:space="preserve">before </w:t>
      </w:r>
      <w:r w:rsidR="001B2E7E">
        <w:rPr>
          <w:rFonts w:asciiTheme="majorHAnsi" w:hAnsiTheme="majorHAnsi"/>
          <w:sz w:val="28"/>
          <w:szCs w:val="28"/>
          <w:highlight w:val="yellow"/>
        </w:rPr>
        <w:t>MCHS can process referral</w:t>
      </w:r>
      <w:r w:rsidRPr="006755B1">
        <w:rPr>
          <w:rFonts w:asciiTheme="majorHAnsi" w:hAnsiTheme="majorHAnsi"/>
          <w:sz w:val="28"/>
          <w:szCs w:val="28"/>
          <w:highlight w:val="yellow"/>
        </w:rPr>
        <w:t>*</w:t>
      </w:r>
    </w:p>
    <w:p w14:paraId="21D035B5" w14:textId="4BA9331A" w:rsidR="005E6552" w:rsidRDefault="005E6552" w:rsidP="006755B1">
      <w:pPr>
        <w:jc w:val="center"/>
        <w:rPr>
          <w:rFonts w:asciiTheme="majorHAnsi" w:hAnsiTheme="majorHAnsi"/>
          <w:sz w:val="28"/>
          <w:szCs w:val="28"/>
        </w:rPr>
      </w:pPr>
    </w:p>
    <w:p w14:paraId="351A37D3" w14:textId="50790FB3" w:rsidR="005E6552" w:rsidRPr="006755B1" w:rsidRDefault="005E6552" w:rsidP="006755B1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Referral Date: ________________</w:t>
      </w:r>
    </w:p>
    <w:p w14:paraId="4105803D" w14:textId="54E7C905" w:rsidR="00A11542" w:rsidRDefault="00A11542" w:rsidP="00A11542">
      <w:pPr>
        <w:rPr>
          <w:rFonts w:ascii="Californian FB" w:eastAsia="Times New Roman" w:hAnsi="Californian FB" w:cs="Times New Roman"/>
          <w:b/>
        </w:rPr>
      </w:pPr>
    </w:p>
    <w:p w14:paraId="5B17B2F6" w14:textId="77777777" w:rsidR="006755B1" w:rsidRDefault="006755B1" w:rsidP="00A11542">
      <w:pPr>
        <w:rPr>
          <w:rFonts w:ascii="Californian FB" w:eastAsia="Times New Roman" w:hAnsi="Californian FB" w:cs="Times New Roman"/>
          <w:b/>
        </w:rPr>
      </w:pPr>
    </w:p>
    <w:p w14:paraId="011BB1F2" w14:textId="312A5B83" w:rsidR="00656DB8" w:rsidRPr="00444490" w:rsidRDefault="00656DB8" w:rsidP="00A11542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Person</w:t>
      </w:r>
      <w:r w:rsidR="00F937E9" w:rsidRPr="00444490">
        <w:rPr>
          <w:rFonts w:ascii="Californian FB" w:eastAsia="Times New Roman" w:hAnsi="Californian FB" w:cs="Times New Roman"/>
          <w:b/>
        </w:rPr>
        <w:t>al</w:t>
      </w:r>
      <w:r w:rsidRPr="00444490">
        <w:rPr>
          <w:rFonts w:ascii="Californian FB" w:eastAsia="Times New Roman" w:hAnsi="Californian FB" w:cs="Times New Roman"/>
          <w:b/>
        </w:rPr>
        <w:t xml:space="preserve"> </w:t>
      </w:r>
      <w:r w:rsidR="00F937E9" w:rsidRPr="00444490">
        <w:rPr>
          <w:rFonts w:ascii="Californian FB" w:eastAsia="Times New Roman" w:hAnsi="Californian FB" w:cs="Times New Roman"/>
          <w:b/>
        </w:rPr>
        <w:t>I</w:t>
      </w:r>
      <w:r w:rsidRPr="00444490">
        <w:rPr>
          <w:rFonts w:ascii="Californian FB" w:eastAsia="Times New Roman" w:hAnsi="Californian FB" w:cs="Times New Roman"/>
          <w:b/>
        </w:rPr>
        <w:t>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  <w:gridCol w:w="90"/>
        <w:gridCol w:w="1170"/>
        <w:gridCol w:w="1710"/>
        <w:gridCol w:w="815"/>
        <w:gridCol w:w="2875"/>
      </w:tblGrid>
      <w:tr w:rsidR="00204835" w:rsidRPr="00444490" w14:paraId="1D8A89D6" w14:textId="77777777" w:rsidTr="0023567B">
        <w:tc>
          <w:tcPr>
            <w:tcW w:w="3690" w:type="dxa"/>
            <w:gridSpan w:val="3"/>
            <w:shd w:val="clear" w:color="auto" w:fill="auto"/>
          </w:tcPr>
          <w:p w14:paraId="7CDAC796" w14:textId="77777777" w:rsidR="00204835" w:rsidRPr="00444490" w:rsidRDefault="0020483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First Name: </w:t>
            </w:r>
          </w:p>
        </w:tc>
        <w:tc>
          <w:tcPr>
            <w:tcW w:w="1170" w:type="dxa"/>
            <w:shd w:val="clear" w:color="auto" w:fill="auto"/>
          </w:tcPr>
          <w:p w14:paraId="21A10EFE" w14:textId="521D2DE9" w:rsidR="00204835" w:rsidRPr="00444490" w:rsidRDefault="0020483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M.I.: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3AC8ECD2" w14:textId="77777777" w:rsidR="00204835" w:rsidRPr="00444490" w:rsidRDefault="0020483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Last Name:</w:t>
            </w:r>
          </w:p>
          <w:p w14:paraId="4931FB82" w14:textId="77777777" w:rsidR="00204835" w:rsidRPr="00444490" w:rsidRDefault="00204835" w:rsidP="00656DB8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C10C23" w:rsidRPr="00444490" w14:paraId="4AE4D48A" w14:textId="77777777" w:rsidTr="0023567B">
        <w:trPr>
          <w:trHeight w:val="530"/>
        </w:trPr>
        <w:tc>
          <w:tcPr>
            <w:tcW w:w="2160" w:type="dxa"/>
            <w:shd w:val="clear" w:color="auto" w:fill="auto"/>
          </w:tcPr>
          <w:p w14:paraId="29A4B289" w14:textId="71C59B19" w:rsidR="00C10C23" w:rsidRPr="00444490" w:rsidRDefault="00C10C23" w:rsidP="00656DB8">
            <w:pPr>
              <w:rPr>
                <w:rFonts w:ascii="Californian FB" w:eastAsia="Times New Roman" w:hAnsi="Californian FB" w:cs="Times New Roman"/>
                <w:sz w:val="16"/>
                <w:szCs w:val="24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Date of Birth: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7E5A46B3" w14:textId="30F7901C" w:rsidR="001B3123" w:rsidRPr="00444490" w:rsidRDefault="00C10C23" w:rsidP="00656DB8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Gender:</w:t>
            </w:r>
            <w:r w:rsidR="005C0BFA"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Male   </w:t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Female</w:t>
            </w:r>
          </w:p>
          <w:p w14:paraId="56C18207" w14:textId="3EF4014F" w:rsidR="006C5958" w:rsidRPr="00444490" w:rsidRDefault="006C5958" w:rsidP="00656DB8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hAnsi="Californian FB"/>
                <w:sz w:val="16"/>
                <w:szCs w:val="16"/>
              </w:rPr>
              <w:t xml:space="preserve"> </w:t>
            </w:r>
            <w:r w:rsidR="00C10C23"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Prefer not to answer</w:t>
            </w:r>
          </w:p>
          <w:p w14:paraId="66D6A7E3" w14:textId="56E97253" w:rsidR="00C10C23" w:rsidRPr="00444490" w:rsidRDefault="006C5958" w:rsidP="00656DB8">
            <w:pPr>
              <w:rPr>
                <w:rFonts w:ascii="Californian FB" w:hAnsi="Californian FB"/>
                <w:sz w:val="16"/>
                <w:szCs w:val="16"/>
              </w:rPr>
            </w:pP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="00C10C23"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Other:</w:t>
            </w:r>
            <w:r w:rsidR="00D50CD9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53F3A4CD" w14:textId="77777777" w:rsidR="00C10C23" w:rsidRPr="00444490" w:rsidRDefault="00C10C23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Race: </w:t>
            </w:r>
          </w:p>
        </w:tc>
        <w:tc>
          <w:tcPr>
            <w:tcW w:w="2875" w:type="dxa"/>
            <w:shd w:val="clear" w:color="auto" w:fill="auto"/>
          </w:tcPr>
          <w:p w14:paraId="1A8DBEFE" w14:textId="667BF210" w:rsidR="00C10C23" w:rsidRPr="00444490" w:rsidRDefault="00C10C23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S</w:t>
            </w:r>
            <w:r w:rsidR="001B3123" w:rsidRPr="00444490">
              <w:rPr>
                <w:rFonts w:ascii="Californian FB" w:eastAsia="Times New Roman" w:hAnsi="Californian FB" w:cs="Times New Roman"/>
              </w:rPr>
              <w:t>SN:</w:t>
            </w:r>
          </w:p>
        </w:tc>
      </w:tr>
      <w:tr w:rsidR="00656DB8" w:rsidRPr="00444490" w14:paraId="51595E48" w14:textId="77777777" w:rsidTr="00B60EBF">
        <w:trPr>
          <w:trHeight w:val="620"/>
        </w:trPr>
        <w:tc>
          <w:tcPr>
            <w:tcW w:w="4860" w:type="dxa"/>
            <w:gridSpan w:val="4"/>
            <w:shd w:val="clear" w:color="auto" w:fill="auto"/>
          </w:tcPr>
          <w:p w14:paraId="47BA89CC" w14:textId="77777777" w:rsidR="00656DB8" w:rsidRPr="00444490" w:rsidRDefault="00656DB8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Address: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5A4544E1" w14:textId="77777777" w:rsidR="00656DB8" w:rsidRPr="00444490" w:rsidRDefault="00C42AA5" w:rsidP="00C42AA5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City: </w:t>
            </w:r>
          </w:p>
        </w:tc>
        <w:tc>
          <w:tcPr>
            <w:tcW w:w="2875" w:type="dxa"/>
            <w:shd w:val="clear" w:color="auto" w:fill="auto"/>
          </w:tcPr>
          <w:p w14:paraId="509E33C0" w14:textId="2952D279" w:rsidR="00F937E9" w:rsidRPr="00444490" w:rsidRDefault="00C42AA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Zip</w:t>
            </w:r>
            <w:r w:rsidR="007F6187"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="009C6A7A" w:rsidRPr="00444490">
              <w:rPr>
                <w:rFonts w:ascii="Californian FB" w:eastAsia="Times New Roman" w:hAnsi="Californian FB" w:cs="Times New Roman"/>
              </w:rPr>
              <w:t>code</w:t>
            </w:r>
            <w:r w:rsidRPr="00444490">
              <w:rPr>
                <w:rFonts w:ascii="Californian FB" w:eastAsia="Times New Roman" w:hAnsi="Californian FB" w:cs="Times New Roman"/>
              </w:rPr>
              <w:t>:</w:t>
            </w:r>
          </w:p>
          <w:p w14:paraId="24C26996" w14:textId="331F3E1A" w:rsidR="00656DB8" w:rsidRPr="00444490" w:rsidRDefault="00C42AA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</w:p>
        </w:tc>
      </w:tr>
      <w:tr w:rsidR="00C42AA5" w:rsidRPr="00444490" w14:paraId="735163D3" w14:textId="77777777" w:rsidTr="00E278EF">
        <w:trPr>
          <w:trHeight w:val="620"/>
        </w:trPr>
        <w:tc>
          <w:tcPr>
            <w:tcW w:w="3600" w:type="dxa"/>
            <w:gridSpan w:val="2"/>
            <w:shd w:val="clear" w:color="auto" w:fill="auto"/>
          </w:tcPr>
          <w:p w14:paraId="6C82D23C" w14:textId="77777777" w:rsidR="00C42AA5" w:rsidRPr="00444490" w:rsidRDefault="00C42AA5" w:rsidP="00C42AA5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Phone Number:</w:t>
            </w:r>
          </w:p>
          <w:p w14:paraId="71C83F14" w14:textId="77777777" w:rsidR="00C42AA5" w:rsidRPr="00444490" w:rsidRDefault="00C42AA5" w:rsidP="00656DB8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2A28E910" w14:textId="77777777" w:rsidR="00C42AA5" w:rsidRPr="00444490" w:rsidRDefault="00C42AA5" w:rsidP="00C42AA5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Cell Number: </w:t>
            </w:r>
          </w:p>
          <w:p w14:paraId="7E81DBF5" w14:textId="77777777" w:rsidR="00C42AA5" w:rsidRPr="00444490" w:rsidRDefault="00C42AA5" w:rsidP="00656DB8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5F524099" w14:textId="090BF756" w:rsidR="00C42AA5" w:rsidRPr="00444490" w:rsidRDefault="00A77229" w:rsidP="00656DB8">
            <w:pPr>
              <w:rPr>
                <w:rFonts w:ascii="Californian FB" w:eastAsia="Times New Roman" w:hAnsi="Californian FB" w:cs="Times New Roman"/>
              </w:rPr>
            </w:pPr>
            <w:r>
              <w:rPr>
                <w:rFonts w:ascii="Californian FB" w:eastAsia="Times New Roman" w:hAnsi="Californian FB" w:cs="Times New Roman"/>
              </w:rPr>
              <w:t>E-mail address:</w:t>
            </w:r>
          </w:p>
          <w:p w14:paraId="56E03B57" w14:textId="71852012" w:rsidR="00477994" w:rsidRPr="00444490" w:rsidRDefault="00477994" w:rsidP="00656DB8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4537D3F1" w14:textId="036D1851" w:rsidR="0018676E" w:rsidRPr="00444490" w:rsidRDefault="0018676E" w:rsidP="0018676E">
      <w:pPr>
        <w:rPr>
          <w:rFonts w:ascii="Californian FB" w:eastAsia="Times New Roman" w:hAnsi="Californian FB" w:cs="Times New Roman"/>
          <w:b/>
        </w:rPr>
      </w:pPr>
    </w:p>
    <w:p w14:paraId="406E150D" w14:textId="77777777" w:rsidR="00B40338" w:rsidRPr="00444490" w:rsidRDefault="00B40338" w:rsidP="00B40338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Primary Emergency Contact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208"/>
      </w:tblGrid>
      <w:tr w:rsidR="00B40338" w:rsidRPr="00444490" w14:paraId="209E5C35" w14:textId="77777777" w:rsidTr="00802810">
        <w:trPr>
          <w:trHeight w:val="764"/>
        </w:trPr>
        <w:tc>
          <w:tcPr>
            <w:tcW w:w="5052" w:type="dxa"/>
            <w:shd w:val="clear" w:color="auto" w:fill="auto"/>
          </w:tcPr>
          <w:p w14:paraId="5A2A7833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First name:</w:t>
            </w:r>
          </w:p>
          <w:p w14:paraId="2A522C9F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08" w:type="dxa"/>
            <w:shd w:val="clear" w:color="auto" w:fill="auto"/>
          </w:tcPr>
          <w:p w14:paraId="2D869F69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Last name:</w:t>
            </w:r>
          </w:p>
        </w:tc>
      </w:tr>
      <w:tr w:rsidR="00B40338" w:rsidRPr="00444490" w14:paraId="51EC854C" w14:textId="77777777" w:rsidTr="00802810">
        <w:trPr>
          <w:trHeight w:val="764"/>
        </w:trPr>
        <w:tc>
          <w:tcPr>
            <w:tcW w:w="5052" w:type="dxa"/>
            <w:shd w:val="clear" w:color="auto" w:fill="auto"/>
          </w:tcPr>
          <w:p w14:paraId="764427A8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Best Contact Number:  </w:t>
            </w:r>
          </w:p>
          <w:p w14:paraId="2FB24008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08" w:type="dxa"/>
            <w:shd w:val="clear" w:color="auto" w:fill="auto"/>
          </w:tcPr>
          <w:p w14:paraId="644F513D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Relationship:    </w:t>
            </w:r>
          </w:p>
        </w:tc>
      </w:tr>
    </w:tbl>
    <w:p w14:paraId="4A5D24E7" w14:textId="06808A0D" w:rsidR="00BD4F6C" w:rsidRPr="00444490" w:rsidRDefault="00BD4F6C" w:rsidP="00F432A5">
      <w:pPr>
        <w:rPr>
          <w:rFonts w:ascii="Californian FB" w:eastAsia="Times New Roman" w:hAnsi="Californian FB" w:cs="Times New Roman"/>
          <w:sz w:val="24"/>
          <w:szCs w:val="20"/>
        </w:rPr>
      </w:pPr>
    </w:p>
    <w:p w14:paraId="6BC7AFB6" w14:textId="2E8FD163" w:rsidR="00DF2C53" w:rsidRPr="00444490" w:rsidRDefault="00DF2C53" w:rsidP="00DF2C53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Special Needs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DF2C53" w:rsidRPr="00444490" w14:paraId="65165D4B" w14:textId="77777777" w:rsidTr="000855AD">
        <w:trPr>
          <w:trHeight w:val="764"/>
        </w:trPr>
        <w:tc>
          <w:tcPr>
            <w:tcW w:w="10260" w:type="dxa"/>
            <w:shd w:val="clear" w:color="auto" w:fill="auto"/>
          </w:tcPr>
          <w:p w14:paraId="66ACBF78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0C3A3D3B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Are there any known cultural consideration needs? 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Yes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No   specify: ________________________________________</w:t>
            </w:r>
          </w:p>
          <w:p w14:paraId="314BC3B8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42A04807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Is there any gender preference regarding the assigned staff?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Yes 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No  If yes: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Male 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Female </w:t>
            </w:r>
            <w:r w:rsidRPr="00444490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No preference</w:t>
            </w:r>
          </w:p>
          <w:p w14:paraId="19F81ABF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5E26E1EF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Allergies: ________________________________________________________________________________________</w:t>
            </w:r>
          </w:p>
          <w:p w14:paraId="14B671C8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3637C4F9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Other (be specific):  ________________________________________________________________________________</w:t>
            </w:r>
          </w:p>
          <w:p w14:paraId="148C4A98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7DF8ECEC" w14:textId="51A9BD0F" w:rsidR="0006639D" w:rsidRDefault="0006639D" w:rsidP="0006639D">
      <w:pPr>
        <w:rPr>
          <w:rFonts w:ascii="Californian FB" w:eastAsia="Times New Roman" w:hAnsi="Californian FB" w:cs="Times New Roman"/>
          <w:b/>
        </w:rPr>
      </w:pPr>
    </w:p>
    <w:p w14:paraId="77C6C3DC" w14:textId="77777777" w:rsidR="0006639D" w:rsidRDefault="0006639D" w:rsidP="0006639D">
      <w:pPr>
        <w:rPr>
          <w:rFonts w:ascii="Californian FB" w:eastAsia="Times New Roman" w:hAnsi="Californian FB" w:cs="Times New Roman"/>
          <w:b/>
        </w:rPr>
      </w:pPr>
    </w:p>
    <w:p w14:paraId="379B35AD" w14:textId="7FA87E0E" w:rsidR="0006639D" w:rsidRPr="00444490" w:rsidRDefault="0006639D" w:rsidP="0006639D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Diagnostic Code and Description</w:t>
      </w:r>
      <w:r w:rsidRPr="00444490">
        <w:rPr>
          <w:rFonts w:ascii="Californian FB" w:eastAsia="Times New Roman" w:hAnsi="Californian FB" w:cs="Times New Roman"/>
          <w:sz w:val="20"/>
          <w:szCs w:val="20"/>
        </w:rPr>
        <w:t xml:space="preserve"> (mental health and physical health): _______________________________________________________</w:t>
      </w:r>
    </w:p>
    <w:p w14:paraId="58670D4E" w14:textId="77777777" w:rsidR="0006639D" w:rsidRPr="00444490" w:rsidRDefault="0006639D" w:rsidP="0006639D">
      <w:pPr>
        <w:rPr>
          <w:rFonts w:ascii="Californian FB" w:eastAsia="Times New Roman" w:hAnsi="Californian FB" w:cs="Times New Roman"/>
          <w:b/>
        </w:rPr>
      </w:pPr>
    </w:p>
    <w:p w14:paraId="047652EA" w14:textId="77777777" w:rsidR="0006639D" w:rsidRPr="00444490" w:rsidRDefault="0006639D" w:rsidP="0006639D">
      <w:pPr>
        <w:rPr>
          <w:rFonts w:ascii="Californian FB" w:eastAsia="Times New Roman" w:hAnsi="Californian FB" w:cs="Times New Roman"/>
        </w:rPr>
      </w:pPr>
      <w:r w:rsidRPr="00444490">
        <w:rPr>
          <w:rFonts w:ascii="Californian FB" w:eastAsia="Times New Roman" w:hAnsi="Californian FB" w:cs="Times New Roman"/>
          <w:b/>
        </w:rPr>
        <w:t>PMI Number</w:t>
      </w:r>
      <w:r w:rsidRPr="00444490">
        <w:rPr>
          <w:rFonts w:ascii="Californian FB" w:eastAsia="Times New Roman" w:hAnsi="Californian FB" w:cs="Times New Roman"/>
        </w:rPr>
        <w:t xml:space="preserve"> </w:t>
      </w:r>
      <w:r w:rsidRPr="00A77229">
        <w:rPr>
          <w:rFonts w:ascii="Californian FB" w:eastAsia="Times New Roman" w:hAnsi="Californian FB" w:cs="Times New Roman"/>
          <w:sz w:val="20"/>
          <w:szCs w:val="20"/>
        </w:rPr>
        <w:t>(MA only)</w:t>
      </w:r>
      <w:r w:rsidRPr="00444490">
        <w:rPr>
          <w:rFonts w:ascii="Californian FB" w:eastAsia="Times New Roman" w:hAnsi="Californian FB" w:cs="Times New Roman"/>
        </w:rPr>
        <w:t>: __________________________________</w:t>
      </w:r>
    </w:p>
    <w:p w14:paraId="18C0CD93" w14:textId="77777777" w:rsidR="0006639D" w:rsidRPr="00444490" w:rsidRDefault="0006639D">
      <w:pPr>
        <w:rPr>
          <w:rFonts w:ascii="Californian FB" w:eastAsia="Times New Roman" w:hAnsi="Californian FB" w:cs="Times New Roman"/>
        </w:rPr>
      </w:pPr>
    </w:p>
    <w:p w14:paraId="484A32D3" w14:textId="77777777" w:rsidR="0086455D" w:rsidRDefault="0086455D">
      <w:pPr>
        <w:rPr>
          <w:rFonts w:ascii="Californian FB" w:eastAsia="Times New Roman" w:hAnsi="Californian FB" w:cs="Times New Roman"/>
          <w:b/>
        </w:rPr>
      </w:pPr>
      <w:r>
        <w:rPr>
          <w:rFonts w:ascii="Californian FB" w:eastAsia="Times New Roman" w:hAnsi="Californian FB" w:cs="Times New Roman"/>
          <w:b/>
        </w:rPr>
        <w:br w:type="page"/>
      </w:r>
    </w:p>
    <w:p w14:paraId="32D54B4A" w14:textId="18BC3A90" w:rsidR="004164EE" w:rsidRPr="00444490" w:rsidRDefault="004164EE" w:rsidP="004164EE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lastRenderedPageBreak/>
        <w:t>Level of Need</w:t>
      </w:r>
    </w:p>
    <w:tbl>
      <w:tblPr>
        <w:tblW w:w="10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7"/>
      </w:tblGrid>
      <w:tr w:rsidR="004164EE" w:rsidRPr="00444490" w14:paraId="6BA004C1" w14:textId="77777777" w:rsidTr="00802810">
        <w:trPr>
          <w:trHeight w:val="790"/>
        </w:trPr>
        <w:tc>
          <w:tcPr>
            <w:tcW w:w="10267" w:type="dxa"/>
            <w:shd w:val="clear" w:color="auto" w:fill="auto"/>
          </w:tcPr>
          <w:p w14:paraId="3BB6131A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  <w:p w14:paraId="53078F48" w14:textId="37E97AAF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Does this person have a criminal background?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No</w:t>
            </w:r>
          </w:p>
          <w:p w14:paraId="493F8411" w14:textId="79A1E974" w:rsidR="00A17D49" w:rsidRPr="00444490" w:rsidRDefault="0061184A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Are you aware of any drug/ alcohol use?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No</w:t>
            </w:r>
          </w:p>
          <w:p w14:paraId="5385FD9A" w14:textId="444B7FB1" w:rsidR="00444490" w:rsidRDefault="00444490" w:rsidP="00802810">
            <w:pPr>
              <w:rPr>
                <w:rFonts w:ascii="Californian FB" w:hAnsi="Californian FB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Does this person use the following?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(mark all that apply)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D2508F">
              <w:rPr>
                <w:rFonts w:ascii="Californian FB" w:hAnsi="Californian FB"/>
              </w:rPr>
              <w:t xml:space="preserve"> </w:t>
            </w:r>
            <w:r w:rsidR="00CC25C8">
              <w:rPr>
                <w:rFonts w:ascii="Californian FB" w:hAnsi="Californian FB"/>
              </w:rPr>
              <w:t xml:space="preserve">Walker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="00CC25C8">
              <w:rPr>
                <w:rFonts w:ascii="Californian FB" w:hAnsi="Californian FB"/>
              </w:rPr>
              <w:t xml:space="preserve">Cane  </w:t>
            </w:r>
            <w:r w:rsidR="00CC25C8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5C8" w:rsidRPr="00444490">
              <w:rPr>
                <w:rFonts w:ascii="Californian FB" w:hAnsi="Californian FB"/>
              </w:rPr>
              <w:instrText xml:space="preserve"> FORMCHECKBOX </w:instrText>
            </w:r>
            <w:r w:rsidR="00CC25C8" w:rsidRPr="00444490">
              <w:rPr>
                <w:rFonts w:ascii="Californian FB" w:hAnsi="Californian FB"/>
              </w:rPr>
            </w:r>
            <w:r w:rsidR="00CC25C8" w:rsidRPr="00444490">
              <w:rPr>
                <w:rFonts w:ascii="Californian FB" w:hAnsi="Californian FB"/>
              </w:rPr>
              <w:fldChar w:fldCharType="separate"/>
            </w:r>
            <w:r w:rsidR="00CC25C8" w:rsidRPr="00444490">
              <w:rPr>
                <w:rFonts w:ascii="Californian FB" w:hAnsi="Californian FB"/>
              </w:rPr>
              <w:fldChar w:fldCharType="end"/>
            </w:r>
            <w:r w:rsidR="00CC25C8" w:rsidRPr="00444490">
              <w:rPr>
                <w:rFonts w:ascii="Californian FB" w:hAnsi="Californian FB"/>
              </w:rPr>
              <w:t xml:space="preserve"> </w:t>
            </w:r>
            <w:r w:rsidR="00CC25C8">
              <w:rPr>
                <w:rFonts w:ascii="Californian FB" w:hAnsi="Californian FB"/>
              </w:rPr>
              <w:t>Wheelchair</w:t>
            </w:r>
          </w:p>
          <w:p w14:paraId="1F6E73C8" w14:textId="338CE734" w:rsidR="00855100" w:rsidRPr="00444490" w:rsidRDefault="00855100" w:rsidP="00802810">
            <w:pPr>
              <w:rPr>
                <w:rFonts w:ascii="Californian FB" w:eastAsia="Times New Roman" w:hAnsi="Californian FB" w:cs="Times New Roman"/>
              </w:rPr>
            </w:pP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>
              <w:rPr>
                <w:rFonts w:ascii="Californian FB" w:hAnsi="Californian FB"/>
              </w:rPr>
              <w:t>Other: _____________________________</w:t>
            </w:r>
          </w:p>
          <w:p w14:paraId="641097E4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164EE" w:rsidRPr="00444490" w14:paraId="58DD0FF4" w14:textId="77777777" w:rsidTr="00802810">
        <w:trPr>
          <w:trHeight w:val="790"/>
        </w:trPr>
        <w:tc>
          <w:tcPr>
            <w:tcW w:w="10267" w:type="dxa"/>
            <w:shd w:val="clear" w:color="auto" w:fill="auto"/>
          </w:tcPr>
          <w:p w14:paraId="74E354C6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  <w:p w14:paraId="50382917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  <w:b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Does this person have an income source?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Pr="00444490">
              <w:rPr>
                <w:rFonts w:ascii="Californian FB" w:eastAsia="Times New Roman" w:hAnsi="Californian FB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eastAsia="Times New Roman" w:hAnsi="Californian FB" w:cs="Times New Roman"/>
              </w:rPr>
              <w:instrText xml:space="preserve"> FORMCHECKBOX </w:instrText>
            </w:r>
            <w:r w:rsidRPr="00444490">
              <w:rPr>
                <w:rFonts w:ascii="Californian FB" w:eastAsia="Times New Roman" w:hAnsi="Californian FB" w:cs="Times New Roman"/>
              </w:rPr>
            </w:r>
            <w:r w:rsidRPr="00444490">
              <w:rPr>
                <w:rFonts w:ascii="Californian FB" w:eastAsia="Times New Roman" w:hAnsi="Californian FB" w:cs="Times New Roman"/>
              </w:rPr>
              <w:fldChar w:fldCharType="separate"/>
            </w:r>
            <w:r w:rsidRPr="00444490">
              <w:rPr>
                <w:rFonts w:ascii="Californian FB" w:eastAsia="Times New Roman" w:hAnsi="Californian FB" w:cs="Times New Roman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</w:rPr>
              <w:t xml:space="preserve"> No</w:t>
            </w:r>
            <w:proofErr w:type="gramStart"/>
            <w:r w:rsidRPr="00444490">
              <w:rPr>
                <w:rFonts w:ascii="Californian FB" w:eastAsia="Times New Roman" w:hAnsi="Californian FB" w:cs="Times New Roman"/>
              </w:rPr>
              <w:t xml:space="preserve">   </w:t>
            </w:r>
            <w:r w:rsidRPr="00444490">
              <w:rPr>
                <w:rFonts w:ascii="Californian FB" w:eastAsia="Times New Roman" w:hAnsi="Californian FB" w:cs="Times New Roman"/>
                <w:b/>
                <w:sz w:val="20"/>
                <w:szCs w:val="20"/>
              </w:rPr>
              <w:t>(</w:t>
            </w:r>
            <w:proofErr w:type="gramEnd"/>
            <w:r w:rsidRPr="00444490">
              <w:rPr>
                <w:rFonts w:ascii="Californian FB" w:eastAsia="Times New Roman" w:hAnsi="Californian FB" w:cs="Times New Roman"/>
                <w:b/>
                <w:sz w:val="20"/>
                <w:szCs w:val="20"/>
              </w:rPr>
              <w:t>If yes, enter information below)</w:t>
            </w:r>
          </w:p>
          <w:p w14:paraId="158D2642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  <w:b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>Type of income: ____________________</w:t>
            </w:r>
            <w:r w:rsidRPr="00444490">
              <w:rPr>
                <w:rFonts w:ascii="Californian FB" w:eastAsia="Times New Roman" w:hAnsi="Californian FB" w:cs="Times New Roman"/>
              </w:rPr>
              <w:tab/>
              <w:t>Amount: $__________________</w:t>
            </w:r>
          </w:p>
          <w:p w14:paraId="63016FB7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  <w:t>Type of income: ____________________</w:t>
            </w:r>
            <w:r w:rsidRPr="00444490">
              <w:rPr>
                <w:rFonts w:ascii="Californian FB" w:eastAsia="Times New Roman" w:hAnsi="Californian FB" w:cs="Times New Roman"/>
              </w:rPr>
              <w:tab/>
              <w:t>Amount: $__________________</w:t>
            </w:r>
          </w:p>
          <w:p w14:paraId="4927B318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  <w:t>Type of income: ____________________</w:t>
            </w:r>
            <w:r w:rsidRPr="00444490">
              <w:rPr>
                <w:rFonts w:ascii="Californian FB" w:eastAsia="Times New Roman" w:hAnsi="Californian FB" w:cs="Times New Roman"/>
              </w:rPr>
              <w:tab/>
              <w:t>Amount: $__________________</w:t>
            </w:r>
          </w:p>
          <w:p w14:paraId="130E83FA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  <w:t>Type of income: ____________________</w:t>
            </w:r>
            <w:r w:rsidRPr="00444490">
              <w:rPr>
                <w:rFonts w:ascii="Californian FB" w:eastAsia="Times New Roman" w:hAnsi="Californian FB" w:cs="Times New Roman"/>
              </w:rPr>
              <w:tab/>
              <w:t>Amount: $__________________</w:t>
            </w:r>
          </w:p>
          <w:p w14:paraId="2EE9C2A5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164EE" w:rsidRPr="00444490" w14:paraId="51A90B51" w14:textId="77777777" w:rsidTr="00802810">
        <w:trPr>
          <w:trHeight w:val="790"/>
        </w:trPr>
        <w:tc>
          <w:tcPr>
            <w:tcW w:w="10267" w:type="dxa"/>
            <w:shd w:val="clear" w:color="auto" w:fill="auto"/>
          </w:tcPr>
          <w:p w14:paraId="33B9DF94" w14:textId="202038C6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  <w:p w14:paraId="0F2EB96F" w14:textId="0E3FE7FB" w:rsidR="00526B7A" w:rsidRPr="00444490" w:rsidRDefault="00526B7A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Does this person currently have a lease?</w:t>
            </w:r>
            <w:r w:rsidR="00F61819" w:rsidRPr="00444490">
              <w:rPr>
                <w:rFonts w:ascii="Californian FB" w:eastAsia="Times New Roman" w:hAnsi="Californian FB" w:cs="Times New Roman"/>
              </w:rPr>
              <w:tab/>
            </w:r>
            <w:r w:rsidR="00F61819" w:rsidRPr="00444490">
              <w:rPr>
                <w:rFonts w:ascii="Californian FB" w:eastAsia="Times New Roman" w:hAnsi="Californian FB" w:cs="Times New Roman"/>
              </w:rPr>
              <w:tab/>
            </w:r>
            <w:r w:rsidR="00F61819" w:rsidRPr="00444490">
              <w:rPr>
                <w:rFonts w:ascii="Californian FB" w:eastAsia="Times New Roman" w:hAnsi="Californian FB" w:cs="Times New Roman"/>
              </w:rPr>
              <w:tab/>
            </w:r>
            <w:r w:rsidR="00F61819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819" w:rsidRPr="00444490">
              <w:rPr>
                <w:rFonts w:ascii="Californian FB" w:hAnsi="Californian FB"/>
              </w:rPr>
              <w:instrText xml:space="preserve"> FORMCHECKBOX </w:instrText>
            </w:r>
            <w:r w:rsidR="00F61819" w:rsidRPr="00444490">
              <w:rPr>
                <w:rFonts w:ascii="Californian FB" w:hAnsi="Californian FB"/>
              </w:rPr>
            </w:r>
            <w:r w:rsidR="00F61819" w:rsidRPr="00444490">
              <w:rPr>
                <w:rFonts w:ascii="Californian FB" w:hAnsi="Californian FB"/>
              </w:rPr>
              <w:fldChar w:fldCharType="separate"/>
            </w:r>
            <w:r w:rsidR="00F61819" w:rsidRPr="00444490">
              <w:rPr>
                <w:rFonts w:ascii="Californian FB" w:hAnsi="Californian FB"/>
              </w:rPr>
              <w:fldChar w:fldCharType="end"/>
            </w:r>
            <w:r w:rsidR="00F61819" w:rsidRPr="00444490">
              <w:rPr>
                <w:rFonts w:ascii="Californian FB" w:hAnsi="Californian FB"/>
              </w:rPr>
              <w:t xml:space="preserve"> </w:t>
            </w:r>
            <w:r w:rsidR="00F61819"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="00F61819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819" w:rsidRPr="00444490">
              <w:rPr>
                <w:rFonts w:ascii="Californian FB" w:hAnsi="Californian FB"/>
              </w:rPr>
              <w:instrText xml:space="preserve"> FORMCHECKBOX </w:instrText>
            </w:r>
            <w:r w:rsidR="00F61819" w:rsidRPr="00444490">
              <w:rPr>
                <w:rFonts w:ascii="Californian FB" w:hAnsi="Californian FB"/>
              </w:rPr>
            </w:r>
            <w:r w:rsidR="00F61819" w:rsidRPr="00444490">
              <w:rPr>
                <w:rFonts w:ascii="Californian FB" w:hAnsi="Californian FB"/>
              </w:rPr>
              <w:fldChar w:fldCharType="separate"/>
            </w:r>
            <w:r w:rsidR="00F61819" w:rsidRPr="00444490">
              <w:rPr>
                <w:rFonts w:ascii="Californian FB" w:hAnsi="Californian FB"/>
              </w:rPr>
              <w:fldChar w:fldCharType="end"/>
            </w:r>
            <w:r w:rsidR="00F61819" w:rsidRPr="00444490">
              <w:rPr>
                <w:rFonts w:ascii="Californian FB" w:hAnsi="Californian FB"/>
              </w:rPr>
              <w:t xml:space="preserve"> </w:t>
            </w:r>
            <w:r w:rsidR="00F61819" w:rsidRPr="00444490">
              <w:rPr>
                <w:rFonts w:ascii="Californian FB" w:eastAsia="Times New Roman" w:hAnsi="Californian FB" w:cs="Times New Roman"/>
              </w:rPr>
              <w:t>No</w:t>
            </w:r>
          </w:p>
          <w:p w14:paraId="44B333A4" w14:textId="3193FB5E" w:rsidR="00F61819" w:rsidRPr="00444490" w:rsidRDefault="00F61819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>If so, when will it end? __________________</w:t>
            </w:r>
            <w:r w:rsidR="003861E0" w:rsidRPr="00444490">
              <w:rPr>
                <w:rFonts w:ascii="Californian FB" w:eastAsia="Times New Roman" w:hAnsi="Californian FB" w:cs="Times New Roman"/>
              </w:rPr>
              <w:t>_</w:t>
            </w:r>
          </w:p>
          <w:p w14:paraId="7CC305BB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Is this person currently homeless or will be homeless?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No</w:t>
            </w:r>
          </w:p>
          <w:p w14:paraId="60BFD663" w14:textId="151F0E22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>If so, when? _______________________________</w:t>
            </w:r>
          </w:p>
          <w:p w14:paraId="3A906CC1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164EE" w:rsidRPr="00444490" w14:paraId="03D04C63" w14:textId="77777777" w:rsidTr="00802810">
        <w:trPr>
          <w:trHeight w:val="790"/>
        </w:trPr>
        <w:tc>
          <w:tcPr>
            <w:tcW w:w="10267" w:type="dxa"/>
            <w:shd w:val="clear" w:color="auto" w:fill="auto"/>
          </w:tcPr>
          <w:p w14:paraId="20600EB7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  <w:p w14:paraId="20213C07" w14:textId="55D0BF5E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How soon does this person want to move?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(exact date not necessary)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__________________________________________</w:t>
            </w:r>
          </w:p>
          <w:p w14:paraId="346C77CA" w14:textId="77777777" w:rsidR="00E27596" w:rsidRPr="00444490" w:rsidRDefault="00E27596" w:rsidP="00E27596">
            <w:pPr>
              <w:rPr>
                <w:rFonts w:ascii="Californian FB" w:eastAsia="Times New Roman" w:hAnsi="Californian FB" w:cs="Times New Roman"/>
              </w:rPr>
            </w:pPr>
          </w:p>
          <w:p w14:paraId="6D14490C" w14:textId="5EA51201" w:rsidR="00E27596" w:rsidRDefault="00E27596" w:rsidP="00E27596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How soon will this person need to move?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(exact date not necessary)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___________________________________________</w:t>
            </w:r>
          </w:p>
          <w:p w14:paraId="7DB09FC7" w14:textId="7BEE9950" w:rsidR="00F44790" w:rsidRDefault="00F44790" w:rsidP="00E27596">
            <w:pPr>
              <w:rPr>
                <w:rFonts w:ascii="Californian FB" w:eastAsia="Times New Roman" w:hAnsi="Californian FB" w:cs="Times New Roman"/>
              </w:rPr>
            </w:pPr>
          </w:p>
          <w:p w14:paraId="0B7C945E" w14:textId="0831BCAC" w:rsidR="00F44790" w:rsidRPr="00444490" w:rsidRDefault="00CA5206" w:rsidP="00E27596">
            <w:pPr>
              <w:rPr>
                <w:rFonts w:ascii="Californian FB" w:eastAsia="Times New Roman" w:hAnsi="Californian FB" w:cs="Times New Roman"/>
              </w:rPr>
            </w:pPr>
            <w:r>
              <w:rPr>
                <w:rFonts w:ascii="Californian FB" w:eastAsia="Times New Roman" w:hAnsi="Californian FB" w:cs="Times New Roman"/>
              </w:rPr>
              <w:t>Is this perso</w:t>
            </w:r>
            <w:r w:rsidR="00736FFB">
              <w:rPr>
                <w:rFonts w:ascii="Californian FB" w:eastAsia="Times New Roman" w:hAnsi="Californian FB" w:cs="Times New Roman"/>
              </w:rPr>
              <w:t>n</w:t>
            </w:r>
            <w:r w:rsidR="00C913E2">
              <w:rPr>
                <w:rFonts w:ascii="Californian FB" w:eastAsia="Times New Roman" w:hAnsi="Californian FB" w:cs="Times New Roman"/>
              </w:rPr>
              <w:t xml:space="preserve"> best described as </w:t>
            </w:r>
            <w:r w:rsidR="00C913E2" w:rsidRPr="00421477">
              <w:rPr>
                <w:rFonts w:ascii="Californian FB" w:eastAsia="Times New Roman" w:hAnsi="Californian FB" w:cs="Times New Roman"/>
                <w:b/>
                <w:u w:val="single"/>
              </w:rPr>
              <w:t>actively</w:t>
            </w:r>
            <w:r w:rsidR="00C913E2">
              <w:rPr>
                <w:rFonts w:ascii="Californian FB" w:eastAsia="Times New Roman" w:hAnsi="Californian FB" w:cs="Times New Roman"/>
              </w:rPr>
              <w:t xml:space="preserve"> looking for housing or </w:t>
            </w:r>
            <w:r w:rsidR="00C913E2" w:rsidRPr="00421477">
              <w:rPr>
                <w:rFonts w:ascii="Californian FB" w:eastAsia="Times New Roman" w:hAnsi="Californian FB" w:cs="Times New Roman"/>
                <w:b/>
                <w:u w:val="single"/>
              </w:rPr>
              <w:t>passively</w:t>
            </w:r>
            <w:r w:rsidR="00C913E2">
              <w:rPr>
                <w:rFonts w:ascii="Californian FB" w:eastAsia="Times New Roman" w:hAnsi="Californian FB" w:cs="Times New Roman"/>
              </w:rPr>
              <w:t xml:space="preserve"> looking for housing</w:t>
            </w:r>
            <w:r w:rsidR="00421477">
              <w:rPr>
                <w:rFonts w:ascii="Californian FB" w:eastAsia="Times New Roman" w:hAnsi="Californian FB" w:cs="Times New Roman"/>
              </w:rPr>
              <w:t>? __________________</w:t>
            </w:r>
          </w:p>
          <w:p w14:paraId="36089F34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3B1EF5" w:rsidRPr="00444490" w14:paraId="2C6AF1EF" w14:textId="77777777" w:rsidTr="00874514">
        <w:trPr>
          <w:trHeight w:val="1340"/>
        </w:trPr>
        <w:tc>
          <w:tcPr>
            <w:tcW w:w="10267" w:type="dxa"/>
            <w:shd w:val="clear" w:color="auto" w:fill="auto"/>
          </w:tcPr>
          <w:p w14:paraId="6829F362" w14:textId="26555353" w:rsidR="003B1EF5" w:rsidRPr="00444490" w:rsidRDefault="004E0142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O</w:t>
            </w:r>
            <w:r w:rsidR="003B1EF5" w:rsidRPr="00444490">
              <w:rPr>
                <w:rFonts w:ascii="Californian FB" w:eastAsia="Times New Roman" w:hAnsi="Californian FB" w:cs="Times New Roman"/>
              </w:rPr>
              <w:t>ther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important notes </w:t>
            </w:r>
            <w:r w:rsidRPr="00F842A5">
              <w:rPr>
                <w:rFonts w:ascii="Californian FB" w:eastAsia="Times New Roman" w:hAnsi="Californian FB" w:cs="Times New Roman"/>
                <w:sz w:val="20"/>
                <w:szCs w:val="20"/>
              </w:rPr>
              <w:t>(</w:t>
            </w:r>
            <w:r w:rsidR="00F842A5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please </w:t>
            </w:r>
            <w:r w:rsidRPr="00F842A5">
              <w:rPr>
                <w:rFonts w:ascii="Californian FB" w:eastAsia="Times New Roman" w:hAnsi="Californian FB" w:cs="Times New Roman"/>
                <w:sz w:val="20"/>
                <w:szCs w:val="20"/>
              </w:rPr>
              <w:t>be specific):</w:t>
            </w:r>
          </w:p>
        </w:tc>
      </w:tr>
    </w:tbl>
    <w:p w14:paraId="38C6D6BC" w14:textId="4DB88517" w:rsidR="007C1D90" w:rsidRPr="00444490" w:rsidRDefault="007C1D90">
      <w:pPr>
        <w:rPr>
          <w:rFonts w:ascii="Californian FB" w:eastAsia="Times New Roman" w:hAnsi="Californian FB" w:cs="Times New Roman"/>
        </w:rPr>
      </w:pPr>
    </w:p>
    <w:p w14:paraId="3AD69601" w14:textId="35D69C89" w:rsidR="007C1D90" w:rsidRPr="00444490" w:rsidRDefault="007C1D90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Care Preferences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681FD6" w:rsidRPr="00444490" w14:paraId="2E9EC193" w14:textId="77777777" w:rsidTr="00681FD6">
        <w:trPr>
          <w:trHeight w:val="764"/>
        </w:trPr>
        <w:tc>
          <w:tcPr>
            <w:tcW w:w="10260" w:type="dxa"/>
            <w:shd w:val="clear" w:color="auto" w:fill="auto"/>
          </w:tcPr>
          <w:p w14:paraId="5DD25990" w14:textId="77777777" w:rsidR="00681FD6" w:rsidRPr="00444490" w:rsidRDefault="00681FD6" w:rsidP="00FC2A8D">
            <w:pPr>
              <w:rPr>
                <w:rFonts w:ascii="Californian FB" w:eastAsia="Times New Roman" w:hAnsi="Californian FB" w:cs="Times New Roman"/>
              </w:rPr>
            </w:pPr>
          </w:p>
          <w:p w14:paraId="695179D2" w14:textId="3D551C53" w:rsidR="00CB0961" w:rsidRPr="00444490" w:rsidRDefault="00CB0961" w:rsidP="00FC2A8D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How many </w:t>
            </w:r>
            <w:r w:rsidR="00E84EB4" w:rsidRPr="00444490">
              <w:rPr>
                <w:rFonts w:ascii="Californian FB" w:eastAsia="Times New Roman" w:hAnsi="Californian FB" w:cs="Times New Roman"/>
              </w:rPr>
              <w:t>days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="00E84EB4" w:rsidRPr="00444490">
              <w:rPr>
                <w:rFonts w:ascii="Californian FB" w:eastAsia="Times New Roman" w:hAnsi="Californian FB" w:cs="Times New Roman"/>
                <w:b/>
              </w:rPr>
              <w:t>per</w:t>
            </w:r>
            <w:r w:rsidRPr="00444490">
              <w:rPr>
                <w:rFonts w:ascii="Californian FB" w:eastAsia="Times New Roman" w:hAnsi="Californian FB" w:cs="Times New Roman"/>
                <w:b/>
              </w:rPr>
              <w:t xml:space="preserve"> week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does the Case Manager want us to provide</w:t>
            </w:r>
            <w:r w:rsidR="00E84EB4" w:rsidRPr="00444490">
              <w:rPr>
                <w:rFonts w:ascii="Californian FB" w:eastAsia="Times New Roman" w:hAnsi="Californian FB" w:cs="Times New Roman"/>
              </w:rPr>
              <w:t xml:space="preserve"> H</w:t>
            </w:r>
            <w:r w:rsidR="00AB6D4E">
              <w:rPr>
                <w:rFonts w:ascii="Californian FB" w:eastAsia="Times New Roman" w:hAnsi="Californian FB" w:cs="Times New Roman"/>
              </w:rPr>
              <w:t>SS</w:t>
            </w:r>
            <w:r w:rsidR="00E84EB4" w:rsidRPr="00444490">
              <w:rPr>
                <w:rFonts w:ascii="Californian FB" w:eastAsia="Times New Roman" w:hAnsi="Californian FB" w:cs="Times New Roman"/>
              </w:rPr>
              <w:t xml:space="preserve"> Services</w:t>
            </w:r>
            <w:r w:rsidR="008C4315" w:rsidRPr="00444490">
              <w:rPr>
                <w:rFonts w:ascii="Californian FB" w:eastAsia="Times New Roman" w:hAnsi="Californian FB" w:cs="Times New Roman"/>
              </w:rPr>
              <w:t xml:space="preserve"> to this person</w:t>
            </w:r>
            <w:r w:rsidR="00E84EB4" w:rsidRPr="00444490">
              <w:rPr>
                <w:rFonts w:ascii="Californian FB" w:eastAsia="Times New Roman" w:hAnsi="Californian FB" w:cs="Times New Roman"/>
              </w:rPr>
              <w:t>?</w:t>
            </w:r>
          </w:p>
          <w:p w14:paraId="4653FFD1" w14:textId="2D850559" w:rsidR="00E60164" w:rsidRPr="00444490" w:rsidRDefault="00605EB4" w:rsidP="00F326F8">
            <w:pPr>
              <w:jc w:val="center"/>
              <w:rPr>
                <w:rFonts w:ascii="Californian FB" w:hAnsi="Californian FB"/>
              </w:rPr>
            </w:pP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B3F7E" w:rsidRPr="00A7171A">
              <w:rPr>
                <w:rFonts w:ascii="Californian FB" w:hAnsi="Californian FB"/>
              </w:rPr>
              <w:t xml:space="preserve"> </w:t>
            </w:r>
            <w:r w:rsidR="00B874E8" w:rsidRPr="00A7171A">
              <w:rPr>
                <w:rFonts w:ascii="Californian FB" w:hAnsi="Californian FB"/>
              </w:rPr>
              <w:t>0</w:t>
            </w:r>
            <w:r w:rsidR="00F326F8" w:rsidRPr="00A7171A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B3F7E" w:rsidRPr="00A7171A">
              <w:rPr>
                <w:rFonts w:ascii="Californian FB" w:hAnsi="Californian FB"/>
              </w:rPr>
              <w:t xml:space="preserve"> 1</w:t>
            </w:r>
            <w:r w:rsidR="00F326F8" w:rsidRPr="00A7171A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B3F7E" w:rsidRPr="00A7171A">
              <w:rPr>
                <w:rFonts w:ascii="Californian FB" w:hAnsi="Californian FB"/>
              </w:rPr>
              <w:t xml:space="preserve"> 2</w:t>
            </w:r>
            <w:r w:rsidR="00F326F8" w:rsidRPr="00A7171A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3</w:t>
            </w:r>
            <w:r w:rsidR="00F326F8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4</w:t>
            </w:r>
            <w:r w:rsidR="00F326F8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5</w:t>
            </w:r>
            <w:r w:rsidR="00F326F8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6</w:t>
            </w:r>
            <w:r w:rsidR="00F326F8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7</w:t>
            </w:r>
          </w:p>
          <w:p w14:paraId="3D4BDD26" w14:textId="77777777" w:rsidR="00D07F0D" w:rsidRPr="00444490" w:rsidRDefault="00D07F0D" w:rsidP="00FC2A8D">
            <w:pPr>
              <w:rPr>
                <w:rFonts w:ascii="Californian FB" w:hAnsi="Californian FB"/>
              </w:rPr>
            </w:pPr>
          </w:p>
          <w:p w14:paraId="59CAAE5B" w14:textId="530A2A2B" w:rsidR="00842B40" w:rsidRPr="00444490" w:rsidRDefault="00842B40" w:rsidP="00FC2A8D">
            <w:pPr>
              <w:rPr>
                <w:rFonts w:ascii="Californian FB" w:hAnsi="Californian FB"/>
              </w:rPr>
            </w:pPr>
            <w:r w:rsidRPr="00444490">
              <w:rPr>
                <w:rFonts w:ascii="Californian FB" w:hAnsi="Californian FB"/>
              </w:rPr>
              <w:t xml:space="preserve">How many units </w:t>
            </w:r>
            <w:r w:rsidR="008C4315" w:rsidRPr="00444490">
              <w:rPr>
                <w:rFonts w:ascii="Californian FB" w:hAnsi="Californian FB"/>
                <w:b/>
              </w:rPr>
              <w:t>per week</w:t>
            </w:r>
            <w:r w:rsidR="008C4315" w:rsidRPr="00444490">
              <w:rPr>
                <w:rFonts w:ascii="Californian FB" w:hAnsi="Californian FB"/>
              </w:rPr>
              <w:t xml:space="preserve"> does the Case Manager </w:t>
            </w:r>
            <w:r w:rsidR="005D3A4C" w:rsidRPr="00444490">
              <w:rPr>
                <w:rFonts w:ascii="Californian FB" w:hAnsi="Californian FB"/>
              </w:rPr>
              <w:t>expect to be used for this person? ________________ units</w:t>
            </w:r>
          </w:p>
          <w:p w14:paraId="1D1E4DE3" w14:textId="74D34D82" w:rsidR="00605EB4" w:rsidRPr="00444490" w:rsidRDefault="00605EB4" w:rsidP="00FC2A8D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FA4A78" w:rsidRPr="00444490" w14:paraId="322F5B5A" w14:textId="77777777" w:rsidTr="00681FD6">
        <w:trPr>
          <w:trHeight w:val="764"/>
        </w:trPr>
        <w:tc>
          <w:tcPr>
            <w:tcW w:w="10260" w:type="dxa"/>
            <w:shd w:val="clear" w:color="auto" w:fill="auto"/>
          </w:tcPr>
          <w:p w14:paraId="1E35F18F" w14:textId="77777777" w:rsidR="00FA4A78" w:rsidRDefault="00FA4A78" w:rsidP="00FC2A8D">
            <w:pPr>
              <w:rPr>
                <w:rFonts w:ascii="Californian FB" w:eastAsia="Times New Roman" w:hAnsi="Californian FB" w:cs="Times New Roman"/>
              </w:rPr>
            </w:pPr>
          </w:p>
          <w:p w14:paraId="4D0F3FDD" w14:textId="718750D7" w:rsidR="007A6939" w:rsidRDefault="00F842A5" w:rsidP="007A6939">
            <w:pPr>
              <w:rPr>
                <w:rFonts w:ascii="Californian FB" w:hAnsi="Californian FB"/>
              </w:rPr>
            </w:pPr>
            <w:r>
              <w:rPr>
                <w:rFonts w:ascii="Californian FB" w:eastAsia="Times New Roman" w:hAnsi="Californian FB" w:cs="Times New Roman"/>
              </w:rPr>
              <w:t xml:space="preserve">Housing </w:t>
            </w:r>
            <w:r w:rsidR="00B874E8">
              <w:rPr>
                <w:rFonts w:ascii="Californian FB" w:eastAsia="Times New Roman" w:hAnsi="Californian FB" w:cs="Times New Roman"/>
              </w:rPr>
              <w:t xml:space="preserve">search </w:t>
            </w:r>
            <w:r>
              <w:rPr>
                <w:rFonts w:ascii="Californian FB" w:eastAsia="Times New Roman" w:hAnsi="Californian FB" w:cs="Times New Roman"/>
              </w:rPr>
              <w:t>preference</w:t>
            </w:r>
            <w:r w:rsidR="00B874E8">
              <w:rPr>
                <w:rFonts w:ascii="Californian FB" w:eastAsia="Times New Roman" w:hAnsi="Californian FB" w:cs="Times New Roman"/>
              </w:rPr>
              <w:t>s</w:t>
            </w:r>
            <w:r>
              <w:rPr>
                <w:rFonts w:ascii="Californian FB" w:eastAsia="Times New Roman" w:hAnsi="Californian FB" w:cs="Times New Roman"/>
              </w:rPr>
              <w:t xml:space="preserve"> </w:t>
            </w:r>
            <w:r w:rsidRPr="00F842A5">
              <w:rPr>
                <w:rFonts w:ascii="Californian FB" w:eastAsia="Times New Roman" w:hAnsi="Californian FB" w:cs="Times New Roman"/>
                <w:sz w:val="20"/>
                <w:szCs w:val="20"/>
              </w:rPr>
              <w:t>(mark all that apply)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:</w:t>
            </w:r>
            <w:r w:rsidR="007A6939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  <w:r w:rsidR="007A6939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939" w:rsidRPr="00444490">
              <w:rPr>
                <w:rFonts w:ascii="Californian FB" w:hAnsi="Californian FB"/>
              </w:rPr>
              <w:instrText xml:space="preserve"> FORMCHECKBOX </w:instrText>
            </w:r>
            <w:r w:rsidR="007A6939" w:rsidRPr="00444490">
              <w:rPr>
                <w:rFonts w:ascii="Californian FB" w:hAnsi="Californian FB"/>
              </w:rPr>
            </w:r>
            <w:r w:rsidR="007A6939" w:rsidRPr="00444490">
              <w:rPr>
                <w:rFonts w:ascii="Californian FB" w:hAnsi="Californian FB"/>
              </w:rPr>
              <w:fldChar w:fldCharType="separate"/>
            </w:r>
            <w:r w:rsidR="007A6939" w:rsidRPr="00444490">
              <w:rPr>
                <w:rFonts w:ascii="Californian FB" w:hAnsi="Californian FB"/>
              </w:rPr>
              <w:fldChar w:fldCharType="end"/>
            </w:r>
            <w:r w:rsidR="007A6939" w:rsidRPr="00444490">
              <w:rPr>
                <w:rFonts w:ascii="Californian FB" w:hAnsi="Californian FB"/>
              </w:rPr>
              <w:t xml:space="preserve"> </w:t>
            </w:r>
            <w:r w:rsidR="007A6939">
              <w:rPr>
                <w:rFonts w:ascii="Californian FB" w:hAnsi="Californian FB"/>
              </w:rPr>
              <w:t xml:space="preserve">Market </w:t>
            </w:r>
            <w:r w:rsidR="009071FE">
              <w:rPr>
                <w:rFonts w:ascii="Californian FB" w:hAnsi="Californian FB"/>
              </w:rPr>
              <w:t xml:space="preserve">Housing  </w:t>
            </w:r>
            <w:r w:rsidR="007A6939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939" w:rsidRPr="00444490">
              <w:rPr>
                <w:rFonts w:ascii="Californian FB" w:hAnsi="Californian FB"/>
              </w:rPr>
              <w:instrText xml:space="preserve"> FORMCHECKBOX </w:instrText>
            </w:r>
            <w:r w:rsidR="007A6939" w:rsidRPr="00444490">
              <w:rPr>
                <w:rFonts w:ascii="Californian FB" w:hAnsi="Californian FB"/>
              </w:rPr>
            </w:r>
            <w:r w:rsidR="007A6939" w:rsidRPr="00444490">
              <w:rPr>
                <w:rFonts w:ascii="Californian FB" w:hAnsi="Californian FB"/>
              </w:rPr>
              <w:fldChar w:fldCharType="separate"/>
            </w:r>
            <w:r w:rsidR="007A6939" w:rsidRPr="00444490">
              <w:rPr>
                <w:rFonts w:ascii="Californian FB" w:hAnsi="Californian FB"/>
              </w:rPr>
              <w:fldChar w:fldCharType="end"/>
            </w:r>
            <w:r w:rsidR="007A6939" w:rsidRPr="00444490">
              <w:rPr>
                <w:rFonts w:ascii="Californian FB" w:hAnsi="Californian FB"/>
              </w:rPr>
              <w:t xml:space="preserve"> </w:t>
            </w:r>
            <w:r w:rsidR="007A6939">
              <w:rPr>
                <w:rFonts w:ascii="Californian FB" w:hAnsi="Californian FB"/>
              </w:rPr>
              <w:t xml:space="preserve">Income-based </w:t>
            </w:r>
            <w:r w:rsidR="009071FE">
              <w:rPr>
                <w:rFonts w:ascii="Californian FB" w:hAnsi="Californian FB"/>
              </w:rPr>
              <w:t>Housing</w:t>
            </w:r>
            <w:r w:rsidR="007A6939">
              <w:rPr>
                <w:rFonts w:ascii="Californian FB" w:hAnsi="Californian FB"/>
              </w:rPr>
              <w:t xml:space="preserve"> </w:t>
            </w:r>
          </w:p>
          <w:p w14:paraId="18129A53" w14:textId="0156D4B7" w:rsidR="007A6939" w:rsidRPr="00444490" w:rsidRDefault="007A6939" w:rsidP="007A6939">
            <w:pPr>
              <w:rPr>
                <w:rFonts w:ascii="Californian FB" w:eastAsia="Times New Roman" w:hAnsi="Californian FB" w:cs="Times New Roman"/>
              </w:rPr>
            </w:pP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="009071FE">
              <w:rPr>
                <w:rFonts w:ascii="Californian FB" w:eastAsia="Times New Roman" w:hAnsi="Californian FB" w:cs="Times New Roman"/>
              </w:rPr>
              <w:t xml:space="preserve">Supportive Housing 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="00B874E8">
              <w:rPr>
                <w:rFonts w:ascii="Californian FB" w:hAnsi="Californian FB"/>
              </w:rPr>
              <w:t>Other: ___________________________</w:t>
            </w:r>
          </w:p>
          <w:p w14:paraId="25CFDBC8" w14:textId="6F9F610C" w:rsidR="00FA4A78" w:rsidRPr="00444490" w:rsidRDefault="00FA4A78" w:rsidP="00FC2A8D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084437" w:rsidRPr="00444490" w14:paraId="30088D40" w14:textId="77777777" w:rsidTr="00681FD6">
        <w:trPr>
          <w:trHeight w:val="764"/>
        </w:trPr>
        <w:tc>
          <w:tcPr>
            <w:tcW w:w="10260" w:type="dxa"/>
            <w:shd w:val="clear" w:color="auto" w:fill="auto"/>
          </w:tcPr>
          <w:p w14:paraId="64CF4E37" w14:textId="77777777" w:rsidR="00084437" w:rsidRDefault="00084437" w:rsidP="00084437">
            <w:pPr>
              <w:rPr>
                <w:rFonts w:ascii="Californian FB" w:eastAsia="Times New Roman" w:hAnsi="Californian FB" w:cs="Times New Roman"/>
              </w:rPr>
            </w:pPr>
          </w:p>
          <w:p w14:paraId="531F8F7D" w14:textId="31504DF0" w:rsidR="00084437" w:rsidRPr="00444490" w:rsidRDefault="00084437" w:rsidP="00084437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Will this person need Transitional Service</w:t>
            </w:r>
            <w:r w:rsidR="00FB67B2">
              <w:rPr>
                <w:rFonts w:ascii="Californian FB" w:eastAsia="Times New Roman" w:hAnsi="Californian FB" w:cs="Times New Roman"/>
              </w:rPr>
              <w:t>s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?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(choose all that apply)</w:t>
            </w:r>
          </w:p>
          <w:p w14:paraId="7CD093EF" w14:textId="77777777" w:rsidR="00084437" w:rsidRPr="00444490" w:rsidRDefault="00084437" w:rsidP="00084437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Deposit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Movers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Household items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Pr="00444490">
              <w:rPr>
                <w:rFonts w:ascii="Californian FB" w:hAnsi="Californian FB"/>
              </w:rPr>
            </w:r>
            <w:r w:rsidRPr="00444490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Furniture</w:t>
            </w:r>
          </w:p>
          <w:p w14:paraId="4EBFD2D8" w14:textId="77777777" w:rsidR="00084437" w:rsidRDefault="00084437" w:rsidP="00FC2A8D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525B62D6" w14:textId="77777777" w:rsidR="00DA0DE6" w:rsidRDefault="00DA0DE6" w:rsidP="004163F9">
      <w:pPr>
        <w:rPr>
          <w:rFonts w:ascii="Californian FB" w:eastAsia="Times New Roman" w:hAnsi="Californian FB" w:cs="Times New Roman"/>
        </w:rPr>
      </w:pPr>
    </w:p>
    <w:p w14:paraId="65003055" w14:textId="77777777" w:rsidR="00DA0DE6" w:rsidRDefault="00DA0DE6">
      <w:pPr>
        <w:rPr>
          <w:rFonts w:ascii="Californian FB" w:eastAsia="Times New Roman" w:hAnsi="Californian FB" w:cs="Times New Roman"/>
        </w:rPr>
      </w:pPr>
      <w:r>
        <w:rPr>
          <w:rFonts w:ascii="Californian FB" w:eastAsia="Times New Roman" w:hAnsi="Californian FB" w:cs="Times New Roman"/>
        </w:rPr>
        <w:br w:type="page"/>
      </w:r>
    </w:p>
    <w:p w14:paraId="1F2E25C9" w14:textId="77777777" w:rsidR="00A7171A" w:rsidRPr="00444490" w:rsidRDefault="00A7171A" w:rsidP="00A7171A">
      <w:pPr>
        <w:rPr>
          <w:rFonts w:ascii="Californian FB" w:eastAsia="Times New Roman" w:hAnsi="Californian FB" w:cs="Times New Roman"/>
          <w:b/>
        </w:rPr>
      </w:pPr>
      <w:r w:rsidRPr="00A7171A">
        <w:rPr>
          <w:rFonts w:ascii="Californian FB" w:eastAsia="Times New Roman" w:hAnsi="Californian FB" w:cs="Times New Roman"/>
          <w:b/>
        </w:rPr>
        <w:lastRenderedPageBreak/>
        <w:t>Legal Status &amp; Legal Representative Contact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700"/>
        <w:gridCol w:w="3420"/>
      </w:tblGrid>
      <w:tr w:rsidR="00A7171A" w:rsidRPr="00444490" w14:paraId="631025C6" w14:textId="77777777" w:rsidTr="00B24084">
        <w:tc>
          <w:tcPr>
            <w:tcW w:w="10260" w:type="dxa"/>
            <w:gridSpan w:val="3"/>
            <w:shd w:val="clear" w:color="auto" w:fill="auto"/>
          </w:tcPr>
          <w:p w14:paraId="486C5E18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</w:rPr>
              <w:t xml:space="preserve"> responsible for self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</w:rPr>
              <w:t xml:space="preserve"> under guardianship </w:t>
            </w:r>
            <w:r w:rsidRPr="004E274B">
              <w:rPr>
                <w:rFonts w:ascii="Californian FB" w:eastAsia="Times New Roman" w:hAnsi="Californian FB" w:cs="Times New Roman"/>
                <w:b/>
                <w:sz w:val="20"/>
                <w:szCs w:val="20"/>
              </w:rPr>
              <w:t>(complete section below)</w:t>
            </w:r>
            <w:r>
              <w:rPr>
                <w:rFonts w:ascii="Californian FB" w:eastAsia="Times New Roman" w:hAnsi="Californian FB" w:cs="Times New Roman"/>
                <w:b/>
              </w:rPr>
              <w:tab/>
            </w:r>
            <w:r>
              <w:rPr>
                <w:rFonts w:ascii="Californian FB" w:eastAsia="Times New Roman" w:hAnsi="Californian FB" w:cs="Times New Roman"/>
                <w:b/>
              </w:rPr>
              <w:tab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444490">
              <w:rPr>
                <w:rFonts w:ascii="Californian FB" w:hAnsi="Californian FB"/>
                <w:sz w:val="16"/>
                <w:szCs w:val="16"/>
              </w:rPr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</w:rPr>
              <w:t xml:space="preserve"> under commitment</w:t>
            </w:r>
          </w:p>
          <w:p w14:paraId="0062A2E7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</w:p>
        </w:tc>
      </w:tr>
      <w:tr w:rsidR="00A7171A" w:rsidRPr="00444490" w14:paraId="36ABAE64" w14:textId="77777777" w:rsidTr="00B24084">
        <w:trPr>
          <w:trHeight w:val="620"/>
        </w:trPr>
        <w:tc>
          <w:tcPr>
            <w:tcW w:w="4140" w:type="dxa"/>
          </w:tcPr>
          <w:p w14:paraId="7D85FD10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First name:</w:t>
            </w:r>
          </w:p>
          <w:p w14:paraId="184A38C4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727064AF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Last name:</w:t>
            </w:r>
          </w:p>
          <w:p w14:paraId="5CD3713A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A7171A" w:rsidRPr="00444490" w14:paraId="2D418589" w14:textId="77777777" w:rsidTr="00B24084">
        <w:trPr>
          <w:trHeight w:val="647"/>
        </w:trPr>
        <w:tc>
          <w:tcPr>
            <w:tcW w:w="4140" w:type="dxa"/>
          </w:tcPr>
          <w:p w14:paraId="734DF084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Address:</w:t>
            </w:r>
          </w:p>
        </w:tc>
        <w:tc>
          <w:tcPr>
            <w:tcW w:w="2700" w:type="dxa"/>
          </w:tcPr>
          <w:p w14:paraId="1010EF04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City: </w:t>
            </w:r>
          </w:p>
        </w:tc>
        <w:tc>
          <w:tcPr>
            <w:tcW w:w="3420" w:type="dxa"/>
            <w:shd w:val="clear" w:color="auto" w:fill="auto"/>
          </w:tcPr>
          <w:p w14:paraId="74AE380E" w14:textId="1F18B130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Zip</w:t>
            </w:r>
            <w:r w:rsidR="006821A6">
              <w:rPr>
                <w:rFonts w:ascii="Californian FB" w:eastAsia="Times New Roman" w:hAnsi="Californian FB" w:cs="Times New Roman"/>
              </w:rPr>
              <w:t xml:space="preserve"> code</w:t>
            </w:r>
            <w:r w:rsidRPr="00444490">
              <w:rPr>
                <w:rFonts w:ascii="Californian FB" w:eastAsia="Times New Roman" w:hAnsi="Californian FB" w:cs="Times New Roman"/>
              </w:rPr>
              <w:t>:</w:t>
            </w:r>
          </w:p>
          <w:p w14:paraId="5AA9557D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A7171A" w:rsidRPr="00444490" w14:paraId="26CABF3F" w14:textId="77777777" w:rsidTr="00B24084">
        <w:trPr>
          <w:trHeight w:val="593"/>
        </w:trPr>
        <w:tc>
          <w:tcPr>
            <w:tcW w:w="4140" w:type="dxa"/>
          </w:tcPr>
          <w:p w14:paraId="45ACAC8A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Best Contact Number:  </w:t>
            </w:r>
          </w:p>
          <w:p w14:paraId="0C6406D3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700" w:type="dxa"/>
          </w:tcPr>
          <w:p w14:paraId="74667436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Fax Number: </w:t>
            </w:r>
          </w:p>
        </w:tc>
        <w:tc>
          <w:tcPr>
            <w:tcW w:w="3420" w:type="dxa"/>
            <w:shd w:val="clear" w:color="auto" w:fill="auto"/>
          </w:tcPr>
          <w:p w14:paraId="1985383A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Email:</w:t>
            </w:r>
          </w:p>
        </w:tc>
      </w:tr>
    </w:tbl>
    <w:p w14:paraId="426D2BC5" w14:textId="6175AE75" w:rsidR="00DC3616" w:rsidRPr="00444490" w:rsidRDefault="00DC3616" w:rsidP="00656DB8">
      <w:pPr>
        <w:rPr>
          <w:rFonts w:ascii="Californian FB" w:eastAsia="Times New Roman" w:hAnsi="Californian FB" w:cs="Times New Roman"/>
        </w:rPr>
      </w:pPr>
    </w:p>
    <w:p w14:paraId="7AB2A839" w14:textId="21A1F0C1" w:rsidR="000D1D56" w:rsidRPr="00444490" w:rsidRDefault="005248F4" w:rsidP="00656DB8">
      <w:pPr>
        <w:rPr>
          <w:rFonts w:ascii="Californian FB" w:eastAsia="Times New Roman" w:hAnsi="Californian FB" w:cs="Times New Roman"/>
        </w:rPr>
      </w:pPr>
      <w:r w:rsidRPr="00444490">
        <w:rPr>
          <w:rFonts w:ascii="Californian FB" w:eastAsia="Times New Roman" w:hAnsi="Californian FB" w:cs="Times New Roman"/>
          <w:b/>
        </w:rPr>
        <w:t>Waiver Case Manager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880"/>
        <w:gridCol w:w="3150"/>
      </w:tblGrid>
      <w:tr w:rsidR="003565CC" w:rsidRPr="00444490" w14:paraId="0F083BCB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17CAD96A" w14:textId="77777777" w:rsidR="003565CC" w:rsidRPr="00964162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121B021A" w14:textId="77777777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312C6415" w14:textId="096B7FE3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3565CC" w:rsidRPr="00444490" w14:paraId="7C419CDE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6E8E34EF" w14:textId="77777777" w:rsidR="003565CC" w:rsidRPr="00964162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489AF8A5" w14:textId="6091ACC8" w:rsidR="003565CC" w:rsidRPr="00444490" w:rsidRDefault="003565CC" w:rsidP="003565CC">
            <w:pPr>
              <w:rPr>
                <w:rFonts w:ascii="Californian FB" w:eastAsia="Times New Roman" w:hAnsi="Californian FB" w:cs="Times New Roman"/>
                <w:b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3565CC" w:rsidRPr="00444490" w14:paraId="3AB2C4BD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7C2BE310" w14:textId="0BDC3A45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3565CC" w:rsidRPr="00444490" w14:paraId="0DBA7F2D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1AB43053" w14:textId="77777777" w:rsidR="003565CC" w:rsidRPr="00964162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6250E44F" w14:textId="77777777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880" w:type="dxa"/>
          </w:tcPr>
          <w:p w14:paraId="54539506" w14:textId="01A3C826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150" w:type="dxa"/>
            <w:shd w:val="clear" w:color="auto" w:fill="auto"/>
          </w:tcPr>
          <w:p w14:paraId="0E55A53A" w14:textId="77777777" w:rsidR="003565CC" w:rsidRPr="00964162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2588D75B" w14:textId="2BF5C364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3565CC" w:rsidRPr="00444490" w14:paraId="1BB0802F" w14:textId="77777777" w:rsidTr="00852E54">
        <w:trPr>
          <w:trHeight w:val="576"/>
        </w:trPr>
        <w:tc>
          <w:tcPr>
            <w:tcW w:w="4230" w:type="dxa"/>
          </w:tcPr>
          <w:p w14:paraId="46AD8EE7" w14:textId="1999A299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0B501E8B" w14:textId="25F10FBE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515EEE9B" w14:textId="77777777" w:rsidR="00A77229" w:rsidRDefault="00A77229" w:rsidP="005C478D">
      <w:pPr>
        <w:suppressAutoHyphens/>
        <w:spacing w:line="100" w:lineRule="atLeast"/>
        <w:rPr>
          <w:rFonts w:ascii="Californian FB" w:hAnsi="Californian FB"/>
          <w:kern w:val="2"/>
          <w:sz w:val="20"/>
          <w:lang w:eastAsia="ar-SA"/>
        </w:rPr>
      </w:pPr>
    </w:p>
    <w:p w14:paraId="06075ADB" w14:textId="63353AB4" w:rsidR="004B4E9D" w:rsidRDefault="004B4E9D" w:rsidP="005C478D">
      <w:pPr>
        <w:suppressAutoHyphens/>
        <w:spacing w:line="100" w:lineRule="atLeast"/>
        <w:rPr>
          <w:rFonts w:ascii="Californian FB" w:hAnsi="Californian FB"/>
          <w:kern w:val="2"/>
          <w:sz w:val="20"/>
          <w:lang w:eastAsia="ar-SA"/>
        </w:rPr>
      </w:pPr>
    </w:p>
    <w:p w14:paraId="71DCE24E" w14:textId="7242CB62" w:rsidR="00A77229" w:rsidRPr="00A77229" w:rsidRDefault="004B4E9D" w:rsidP="00707436">
      <w:pPr>
        <w:suppressAutoHyphens/>
        <w:spacing w:line="100" w:lineRule="atLeast"/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</w:pPr>
      <w:r w:rsidRPr="00A77229">
        <w:rPr>
          <w:rFonts w:ascii="Californian FB" w:hAnsi="Californian FB"/>
          <w:b/>
          <w:kern w:val="2"/>
          <w:sz w:val="28"/>
          <w:szCs w:val="28"/>
          <w:highlight w:val="yellow"/>
          <w:u w:val="single"/>
          <w:lang w:eastAsia="ar-SA"/>
        </w:rPr>
        <w:t>PLEASE BE ADVISED:</w:t>
      </w:r>
      <w:r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  If </w:t>
      </w:r>
      <w:r w:rsidR="00667FFD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>this person fails to respond to MCHS H</w:t>
      </w:r>
      <w:r w:rsidR="00AB6D4E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>SS</w:t>
      </w:r>
      <w:r w:rsidR="00667FFD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 Specialist</w:t>
      </w:r>
      <w:r w:rsidR="00A77229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>s</w:t>
      </w:r>
      <w:r w:rsidR="00667FFD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 on 3 or more</w:t>
      </w:r>
    </w:p>
    <w:p w14:paraId="1E420087" w14:textId="4DB34B22" w:rsidR="00A77229" w:rsidRPr="00A77229" w:rsidRDefault="00667FFD" w:rsidP="00F85834">
      <w:pPr>
        <w:suppressAutoHyphens/>
        <w:spacing w:line="100" w:lineRule="atLeast"/>
        <w:ind w:left="2160" w:firstLine="720"/>
        <w:rPr>
          <w:rFonts w:ascii="Californian FB" w:hAnsi="Californian FB"/>
          <w:kern w:val="2"/>
          <w:sz w:val="28"/>
          <w:szCs w:val="28"/>
          <w:lang w:eastAsia="ar-SA"/>
        </w:rPr>
      </w:pPr>
      <w:r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occasions </w:t>
      </w:r>
      <w:r w:rsidR="00707436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in a month, </w:t>
      </w:r>
      <w:r w:rsidR="00A77229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>a 30-day termination notice will be served.</w:t>
      </w:r>
    </w:p>
    <w:p w14:paraId="3D58CC12" w14:textId="1299ABC1" w:rsidR="005E6552" w:rsidRDefault="005E6552" w:rsidP="00B90788">
      <w:pPr>
        <w:suppressAutoHyphens/>
        <w:spacing w:line="100" w:lineRule="atLeast"/>
        <w:jc w:val="center"/>
        <w:rPr>
          <w:rFonts w:asciiTheme="majorHAnsi" w:hAnsiTheme="majorHAnsi"/>
          <w:b/>
          <w:i/>
          <w:strike/>
          <w:kern w:val="2"/>
          <w:lang w:eastAsia="ar-SA"/>
        </w:rPr>
      </w:pPr>
    </w:p>
    <w:p w14:paraId="20F57902" w14:textId="77777777" w:rsidR="00E219A9" w:rsidRDefault="00E219A9" w:rsidP="00B90788">
      <w:pPr>
        <w:suppressAutoHyphens/>
        <w:spacing w:line="100" w:lineRule="atLeast"/>
        <w:jc w:val="center"/>
        <w:rPr>
          <w:rFonts w:asciiTheme="majorHAnsi" w:hAnsiTheme="majorHAnsi"/>
          <w:b/>
          <w:i/>
          <w:strike/>
          <w:kern w:val="2"/>
          <w:lang w:eastAsia="ar-SA"/>
        </w:rPr>
      </w:pPr>
    </w:p>
    <w:p w14:paraId="41991E23" w14:textId="77777777" w:rsidR="00E219A9" w:rsidRDefault="00E219A9" w:rsidP="00B90788">
      <w:pPr>
        <w:suppressAutoHyphens/>
        <w:spacing w:line="100" w:lineRule="atLeast"/>
        <w:jc w:val="center"/>
        <w:rPr>
          <w:rFonts w:asciiTheme="majorHAnsi" w:hAnsiTheme="majorHAnsi"/>
          <w:b/>
          <w:i/>
          <w:strike/>
          <w:kern w:val="2"/>
          <w:lang w:eastAsia="ar-SA"/>
        </w:rPr>
      </w:pPr>
    </w:p>
    <w:p w14:paraId="0DF9C6E4" w14:textId="77777777" w:rsidR="00E219A9" w:rsidRDefault="00E219A9" w:rsidP="00B90788">
      <w:pPr>
        <w:suppressAutoHyphens/>
        <w:spacing w:line="100" w:lineRule="atLeast"/>
        <w:jc w:val="center"/>
        <w:rPr>
          <w:rFonts w:asciiTheme="majorHAnsi" w:hAnsiTheme="majorHAnsi"/>
          <w:i/>
          <w:kern w:val="2"/>
          <w:lang w:eastAsia="ar-SA"/>
        </w:rPr>
      </w:pPr>
    </w:p>
    <w:p w14:paraId="2C5EBD18" w14:textId="3C6F7187" w:rsidR="005E6552" w:rsidRPr="005E6552" w:rsidRDefault="005E6552" w:rsidP="005E6552">
      <w:pPr>
        <w:suppressAutoHyphens/>
        <w:spacing w:line="100" w:lineRule="atLeast"/>
        <w:rPr>
          <w:rFonts w:asciiTheme="majorHAnsi" w:hAnsiTheme="majorHAnsi"/>
          <w:iCs/>
          <w:kern w:val="2"/>
          <w:sz w:val="24"/>
          <w:szCs w:val="24"/>
          <w:lang w:eastAsia="ar-SA"/>
        </w:rPr>
      </w:pPr>
      <w:r>
        <w:rPr>
          <w:rFonts w:asciiTheme="majorHAnsi" w:hAnsiTheme="majorHAnsi"/>
          <w:iCs/>
          <w:kern w:val="2"/>
          <w:sz w:val="24"/>
          <w:szCs w:val="24"/>
          <w:lang w:eastAsia="ar-SA"/>
        </w:rPr>
        <w:t>Case Manager Signature: _____________________________</w:t>
      </w:r>
      <w:r>
        <w:rPr>
          <w:rFonts w:asciiTheme="majorHAnsi" w:hAnsiTheme="majorHAnsi"/>
          <w:iCs/>
          <w:kern w:val="2"/>
          <w:sz w:val="24"/>
          <w:szCs w:val="24"/>
          <w:lang w:eastAsia="ar-SA"/>
        </w:rPr>
        <w:tab/>
      </w:r>
      <w:r>
        <w:rPr>
          <w:rFonts w:asciiTheme="majorHAnsi" w:hAnsiTheme="majorHAnsi"/>
          <w:iCs/>
          <w:kern w:val="2"/>
          <w:sz w:val="24"/>
          <w:szCs w:val="24"/>
          <w:lang w:eastAsia="ar-SA"/>
        </w:rPr>
        <w:tab/>
        <w:t>Date: _______________</w:t>
      </w:r>
    </w:p>
    <w:p w14:paraId="698B382D" w14:textId="77777777" w:rsidR="00740A98" w:rsidRPr="00752564" w:rsidRDefault="00740A98" w:rsidP="00906839">
      <w:pPr>
        <w:rPr>
          <w:rFonts w:asciiTheme="majorHAnsi" w:hAnsiTheme="majorHAnsi"/>
          <w:b/>
          <w:i/>
          <w:sz w:val="20"/>
          <w:szCs w:val="20"/>
        </w:rPr>
      </w:pPr>
    </w:p>
    <w:p w14:paraId="08734EEA" w14:textId="55A995FD" w:rsidR="00DA5C41" w:rsidRPr="000518AC" w:rsidRDefault="00DA5C41" w:rsidP="007C6B1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518AC">
        <w:rPr>
          <w:rFonts w:ascii="Times New Roman" w:hAnsi="Times New Roman" w:cs="Times New Roman"/>
          <w:b/>
          <w:i/>
          <w:sz w:val="20"/>
          <w:szCs w:val="20"/>
        </w:rPr>
        <w:t>Referrals and copies of documents can be mailed</w:t>
      </w:r>
      <w:r w:rsidR="0086710A" w:rsidRPr="000518AC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0518AC">
        <w:rPr>
          <w:rFonts w:ascii="Times New Roman" w:hAnsi="Times New Roman" w:cs="Times New Roman"/>
          <w:b/>
          <w:i/>
          <w:sz w:val="20"/>
          <w:szCs w:val="20"/>
        </w:rPr>
        <w:t xml:space="preserve"> faxed</w:t>
      </w:r>
      <w:r w:rsidR="0086710A" w:rsidRPr="000518AC">
        <w:rPr>
          <w:rFonts w:ascii="Times New Roman" w:hAnsi="Times New Roman" w:cs="Times New Roman"/>
          <w:b/>
          <w:i/>
          <w:sz w:val="20"/>
          <w:szCs w:val="20"/>
        </w:rPr>
        <w:t>, or e-mailed</w:t>
      </w:r>
      <w:r w:rsidRPr="000518AC">
        <w:rPr>
          <w:rFonts w:ascii="Times New Roman" w:hAnsi="Times New Roman" w:cs="Times New Roman"/>
          <w:b/>
          <w:i/>
          <w:sz w:val="20"/>
          <w:szCs w:val="20"/>
        </w:rPr>
        <w:t xml:space="preserve"> to:</w:t>
      </w:r>
    </w:p>
    <w:p w14:paraId="4AA72892" w14:textId="77777777" w:rsidR="00DA5C41" w:rsidRPr="000518AC" w:rsidRDefault="000F3540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18AC">
        <w:rPr>
          <w:rFonts w:ascii="Times New Roman" w:hAnsi="Times New Roman" w:cs="Times New Roman"/>
          <w:b/>
          <w:i/>
          <w:sz w:val="32"/>
          <w:szCs w:val="32"/>
        </w:rPr>
        <w:t>METRO CARE HUMAN SERVICES</w:t>
      </w:r>
    </w:p>
    <w:p w14:paraId="09CC4069" w14:textId="28DA3A0B" w:rsidR="000F3540" w:rsidRPr="00E219A9" w:rsidRDefault="00E219A9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19A9">
        <w:rPr>
          <w:rFonts w:ascii="Times New Roman" w:hAnsi="Times New Roman" w:cs="Times New Roman"/>
          <w:b/>
          <w:i/>
          <w:sz w:val="32"/>
          <w:szCs w:val="32"/>
        </w:rPr>
        <w:t xml:space="preserve">2056 </w:t>
      </w:r>
      <w:proofErr w:type="spellStart"/>
      <w:r w:rsidRPr="00E219A9">
        <w:rPr>
          <w:rFonts w:ascii="Times New Roman" w:hAnsi="Times New Roman" w:cs="Times New Roman"/>
          <w:b/>
          <w:i/>
          <w:sz w:val="32"/>
          <w:szCs w:val="32"/>
        </w:rPr>
        <w:t>Woodlane</w:t>
      </w:r>
      <w:proofErr w:type="spellEnd"/>
      <w:r w:rsidRPr="00E219A9">
        <w:rPr>
          <w:rFonts w:ascii="Times New Roman" w:hAnsi="Times New Roman" w:cs="Times New Roman"/>
          <w:b/>
          <w:i/>
          <w:sz w:val="32"/>
          <w:szCs w:val="32"/>
        </w:rPr>
        <w:t xml:space="preserve"> drive </w:t>
      </w:r>
    </w:p>
    <w:p w14:paraId="7BCFA7AD" w14:textId="08C27BB6" w:rsidR="000F3540" w:rsidRPr="000518AC" w:rsidRDefault="000F3540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19A9">
        <w:rPr>
          <w:rFonts w:ascii="Times New Roman" w:hAnsi="Times New Roman" w:cs="Times New Roman"/>
          <w:b/>
          <w:i/>
          <w:sz w:val="32"/>
          <w:szCs w:val="32"/>
        </w:rPr>
        <w:t>W</w:t>
      </w:r>
      <w:r w:rsidR="00E219A9" w:rsidRPr="00E219A9">
        <w:rPr>
          <w:rFonts w:ascii="Times New Roman" w:hAnsi="Times New Roman" w:cs="Times New Roman"/>
          <w:b/>
          <w:i/>
          <w:sz w:val="32"/>
          <w:szCs w:val="32"/>
        </w:rPr>
        <w:t>oodbury</w:t>
      </w:r>
      <w:r w:rsidR="00AF4243" w:rsidRPr="00E219A9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E219A9">
        <w:rPr>
          <w:rFonts w:ascii="Times New Roman" w:hAnsi="Times New Roman" w:cs="Times New Roman"/>
          <w:b/>
          <w:i/>
          <w:sz w:val="32"/>
          <w:szCs w:val="32"/>
        </w:rPr>
        <w:t xml:space="preserve"> MN 55125</w:t>
      </w:r>
    </w:p>
    <w:p w14:paraId="3D178D7E" w14:textId="424FD8D1" w:rsidR="00AF4243" w:rsidRPr="000518AC" w:rsidRDefault="00AF4243" w:rsidP="00AF424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18AC">
        <w:rPr>
          <w:rFonts w:ascii="Times New Roman" w:hAnsi="Times New Roman" w:cs="Times New Roman"/>
          <w:b/>
          <w:i/>
          <w:sz w:val="32"/>
          <w:szCs w:val="32"/>
        </w:rPr>
        <w:t>F</w:t>
      </w:r>
      <w:r w:rsidR="00467272" w:rsidRPr="000518AC">
        <w:rPr>
          <w:rFonts w:ascii="Times New Roman" w:hAnsi="Times New Roman" w:cs="Times New Roman"/>
          <w:b/>
          <w:i/>
          <w:sz w:val="32"/>
          <w:szCs w:val="32"/>
        </w:rPr>
        <w:t>ax</w:t>
      </w:r>
      <w:r w:rsidRPr="000518AC">
        <w:rPr>
          <w:rFonts w:ascii="Times New Roman" w:hAnsi="Times New Roman" w:cs="Times New Roman"/>
          <w:b/>
          <w:i/>
          <w:sz w:val="32"/>
          <w:szCs w:val="32"/>
        </w:rPr>
        <w:t>: (651) 528-7</w:t>
      </w:r>
      <w:r w:rsidR="00A0343F" w:rsidRPr="000518AC">
        <w:rPr>
          <w:rFonts w:ascii="Times New Roman" w:hAnsi="Times New Roman" w:cs="Times New Roman"/>
          <w:b/>
          <w:i/>
          <w:sz w:val="32"/>
          <w:szCs w:val="32"/>
        </w:rPr>
        <w:t>897</w:t>
      </w:r>
      <w:r w:rsidR="009603D8" w:rsidRPr="000518A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4EF31D9A" w14:textId="0C3DA86A" w:rsidR="009A6A1C" w:rsidRPr="000518AC" w:rsidRDefault="00B85952" w:rsidP="004164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18AC">
        <w:rPr>
          <w:rFonts w:ascii="Times New Roman" w:hAnsi="Times New Roman" w:cs="Times New Roman"/>
          <w:b/>
          <w:i/>
          <w:sz w:val="32"/>
          <w:szCs w:val="32"/>
        </w:rPr>
        <w:t>E</w:t>
      </w:r>
      <w:r w:rsidR="0086710A" w:rsidRPr="000518AC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467272" w:rsidRPr="000518AC">
        <w:rPr>
          <w:rFonts w:ascii="Times New Roman" w:hAnsi="Times New Roman" w:cs="Times New Roman"/>
          <w:b/>
          <w:i/>
          <w:sz w:val="32"/>
          <w:szCs w:val="32"/>
        </w:rPr>
        <w:t>mail</w:t>
      </w:r>
      <w:r w:rsidRPr="000518AC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hyperlink r:id="rId13" w:history="1">
        <w:r w:rsidR="009603D8" w:rsidRPr="000518AC">
          <w:rPr>
            <w:rStyle w:val="Hyperlink"/>
            <w:rFonts w:ascii="Times New Roman" w:hAnsi="Times New Roman" w:cs="Times New Roman"/>
            <w:b/>
            <w:i/>
            <w:sz w:val="32"/>
            <w:szCs w:val="32"/>
          </w:rPr>
          <w:t>info.intake@metrocareservicesmn.com</w:t>
        </w:r>
      </w:hyperlink>
      <w:r w:rsidR="009603D8" w:rsidRPr="000518A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sectPr w:rsidR="009A6A1C" w:rsidRPr="000518AC" w:rsidSect="004147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F637" w14:textId="77777777" w:rsidR="00534E05" w:rsidRDefault="00534E05">
      <w:r>
        <w:separator/>
      </w:r>
    </w:p>
  </w:endnote>
  <w:endnote w:type="continuationSeparator" w:id="0">
    <w:p w14:paraId="74F6F78F" w14:textId="77777777" w:rsidR="00534E05" w:rsidRDefault="0053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FF6D" w14:textId="77777777" w:rsidR="00713EC5" w:rsidRDefault="00713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223683760"/>
      <w:docPartObj>
        <w:docPartGallery w:val="Page Numbers (Bottom of Page)"/>
        <w:docPartUnique/>
      </w:docPartObj>
    </w:sdtPr>
    <w:sdtContent>
      <w:sdt>
        <w:sdtPr>
          <w:rPr>
            <w:rFonts w:ascii="Californian FB" w:hAnsi="Californian FB"/>
          </w:rPr>
          <w:id w:val="-46996983"/>
          <w:docPartObj>
            <w:docPartGallery w:val="Page Numbers (Top of Page)"/>
            <w:docPartUnique/>
          </w:docPartObj>
        </w:sdtPr>
        <w:sdtContent>
          <w:p w14:paraId="5CF6871B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9F823" w14:textId="77777777" w:rsidR="00BA55E1" w:rsidRDefault="00BA55E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880006381"/>
      <w:docPartObj>
        <w:docPartGallery w:val="Page Numbers (Bottom of Page)"/>
        <w:docPartUnique/>
      </w:docPartObj>
    </w:sdtPr>
    <w:sdtContent>
      <w:sdt>
        <w:sdtPr>
          <w:rPr>
            <w:rFonts w:ascii="Californian FB" w:hAnsi="Californian FB"/>
          </w:rPr>
          <w:id w:val="-839156187"/>
          <w:docPartObj>
            <w:docPartGallery w:val="Page Numbers (Top of Page)"/>
            <w:docPartUnique/>
          </w:docPartObj>
        </w:sdtPr>
        <w:sdtContent>
          <w:p w14:paraId="6E0584E6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1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C869BB" w14:textId="77777777" w:rsidR="00401A08" w:rsidRDefault="0040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37FE3" w14:textId="77777777" w:rsidR="00534E05" w:rsidRDefault="00534E05">
      <w:r>
        <w:separator/>
      </w:r>
    </w:p>
  </w:footnote>
  <w:footnote w:type="continuationSeparator" w:id="0">
    <w:p w14:paraId="4AE487FD" w14:textId="77777777" w:rsidR="00534E05" w:rsidRDefault="0053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AD50" w14:textId="77777777" w:rsidR="00713EC5" w:rsidRDefault="00713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195A" w14:textId="07463724" w:rsidR="00713EC5" w:rsidRDefault="004147A4" w:rsidP="004147A4">
    <w:pPr>
      <w:pStyle w:val="Header"/>
      <w:jc w:val="right"/>
    </w:pPr>
    <w:r w:rsidRPr="001E4783">
      <w:rPr>
        <w:noProof/>
      </w:rPr>
      <w:drawing>
        <wp:inline distT="0" distB="0" distL="0" distR="0" wp14:anchorId="2BF6CE1F" wp14:editId="364E53E7">
          <wp:extent cx="1504950" cy="3940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183" cy="41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E1FEB" w14:textId="77777777" w:rsidR="004147A4" w:rsidRDefault="004147A4" w:rsidP="004147A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6A6D" w14:textId="113203BC" w:rsidR="00BA55E1" w:rsidRDefault="00401A08" w:rsidP="00401A08">
    <w:pPr>
      <w:pStyle w:val="Header"/>
      <w:tabs>
        <w:tab w:val="clear" w:pos="4320"/>
        <w:tab w:val="clear" w:pos="8640"/>
        <w:tab w:val="center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num w:numId="1" w16cid:durableId="1168981058">
    <w:abstractNumId w:val="9"/>
  </w:num>
  <w:num w:numId="2" w16cid:durableId="1892496532">
    <w:abstractNumId w:val="9"/>
  </w:num>
  <w:num w:numId="3" w16cid:durableId="1736513988">
    <w:abstractNumId w:val="7"/>
  </w:num>
  <w:num w:numId="4" w16cid:durableId="1326199455">
    <w:abstractNumId w:val="7"/>
  </w:num>
  <w:num w:numId="5" w16cid:durableId="394856121">
    <w:abstractNumId w:val="6"/>
  </w:num>
  <w:num w:numId="6" w16cid:durableId="1632397532">
    <w:abstractNumId w:val="6"/>
  </w:num>
  <w:num w:numId="7" w16cid:durableId="229966466">
    <w:abstractNumId w:val="5"/>
  </w:num>
  <w:num w:numId="8" w16cid:durableId="334692872">
    <w:abstractNumId w:val="5"/>
  </w:num>
  <w:num w:numId="9" w16cid:durableId="980574784">
    <w:abstractNumId w:val="4"/>
  </w:num>
  <w:num w:numId="10" w16cid:durableId="209810173">
    <w:abstractNumId w:val="4"/>
  </w:num>
  <w:num w:numId="11" w16cid:durableId="950477170">
    <w:abstractNumId w:val="8"/>
  </w:num>
  <w:num w:numId="12" w16cid:durableId="1862280895">
    <w:abstractNumId w:val="3"/>
  </w:num>
  <w:num w:numId="13" w16cid:durableId="1298144293">
    <w:abstractNumId w:val="2"/>
  </w:num>
  <w:num w:numId="14" w16cid:durableId="1397437568">
    <w:abstractNumId w:val="1"/>
  </w:num>
  <w:num w:numId="15" w16cid:durableId="967322998">
    <w:abstractNumId w:val="0"/>
  </w:num>
  <w:num w:numId="16" w16cid:durableId="2108232248">
    <w:abstractNumId w:val="9"/>
  </w:num>
  <w:num w:numId="17" w16cid:durableId="63338453">
    <w:abstractNumId w:val="7"/>
  </w:num>
  <w:num w:numId="18" w16cid:durableId="990014187">
    <w:abstractNumId w:val="6"/>
  </w:num>
  <w:num w:numId="19" w16cid:durableId="1460106720">
    <w:abstractNumId w:val="5"/>
  </w:num>
  <w:num w:numId="20" w16cid:durableId="1347368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isplayBackgroundShap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D"/>
    <w:rsid w:val="00044865"/>
    <w:rsid w:val="000518AC"/>
    <w:rsid w:val="00064126"/>
    <w:rsid w:val="0006639D"/>
    <w:rsid w:val="00072DBC"/>
    <w:rsid w:val="000763DD"/>
    <w:rsid w:val="00084437"/>
    <w:rsid w:val="00094ECC"/>
    <w:rsid w:val="000979B0"/>
    <w:rsid w:val="000A4231"/>
    <w:rsid w:val="000C2CCD"/>
    <w:rsid w:val="000C60DC"/>
    <w:rsid w:val="000D1D56"/>
    <w:rsid w:val="000D367D"/>
    <w:rsid w:val="000D4762"/>
    <w:rsid w:val="000D62B5"/>
    <w:rsid w:val="000D6953"/>
    <w:rsid w:val="000F3540"/>
    <w:rsid w:val="00107957"/>
    <w:rsid w:val="001417B2"/>
    <w:rsid w:val="001603B0"/>
    <w:rsid w:val="00164EAB"/>
    <w:rsid w:val="00182D35"/>
    <w:rsid w:val="0018676E"/>
    <w:rsid w:val="00192AE9"/>
    <w:rsid w:val="001A6ECE"/>
    <w:rsid w:val="001B11FF"/>
    <w:rsid w:val="001B27C6"/>
    <w:rsid w:val="001B2E7E"/>
    <w:rsid w:val="001B3123"/>
    <w:rsid w:val="001B7CBD"/>
    <w:rsid w:val="001D07A3"/>
    <w:rsid w:val="001E4574"/>
    <w:rsid w:val="001E7360"/>
    <w:rsid w:val="001F65D7"/>
    <w:rsid w:val="001F66DF"/>
    <w:rsid w:val="0020098B"/>
    <w:rsid w:val="0020156F"/>
    <w:rsid w:val="00204835"/>
    <w:rsid w:val="002064C5"/>
    <w:rsid w:val="00207C05"/>
    <w:rsid w:val="00212CD7"/>
    <w:rsid w:val="00227A11"/>
    <w:rsid w:val="0023567B"/>
    <w:rsid w:val="002436E4"/>
    <w:rsid w:val="00246295"/>
    <w:rsid w:val="00266286"/>
    <w:rsid w:val="00276243"/>
    <w:rsid w:val="002921D8"/>
    <w:rsid w:val="002B7B47"/>
    <w:rsid w:val="002C1D08"/>
    <w:rsid w:val="002D1188"/>
    <w:rsid w:val="002F32EF"/>
    <w:rsid w:val="003027AE"/>
    <w:rsid w:val="003279B9"/>
    <w:rsid w:val="00331030"/>
    <w:rsid w:val="003565CC"/>
    <w:rsid w:val="003674F7"/>
    <w:rsid w:val="003861E0"/>
    <w:rsid w:val="00391AEA"/>
    <w:rsid w:val="003962B2"/>
    <w:rsid w:val="003A4195"/>
    <w:rsid w:val="003B1EF5"/>
    <w:rsid w:val="003B3F7E"/>
    <w:rsid w:val="003B5A9C"/>
    <w:rsid w:val="003C0A5C"/>
    <w:rsid w:val="003D3365"/>
    <w:rsid w:val="003E21D9"/>
    <w:rsid w:val="003E6CB4"/>
    <w:rsid w:val="003E7294"/>
    <w:rsid w:val="003E7E54"/>
    <w:rsid w:val="003F36AF"/>
    <w:rsid w:val="00401A08"/>
    <w:rsid w:val="004076CF"/>
    <w:rsid w:val="00414646"/>
    <w:rsid w:val="004147A4"/>
    <w:rsid w:val="004163F9"/>
    <w:rsid w:val="004164EE"/>
    <w:rsid w:val="00421477"/>
    <w:rsid w:val="0043018C"/>
    <w:rsid w:val="00443979"/>
    <w:rsid w:val="00444490"/>
    <w:rsid w:val="00445A9B"/>
    <w:rsid w:val="00451913"/>
    <w:rsid w:val="00453105"/>
    <w:rsid w:val="00467272"/>
    <w:rsid w:val="00477994"/>
    <w:rsid w:val="00487C85"/>
    <w:rsid w:val="004B4E9D"/>
    <w:rsid w:val="004E0142"/>
    <w:rsid w:val="005040CF"/>
    <w:rsid w:val="005124F8"/>
    <w:rsid w:val="005142A8"/>
    <w:rsid w:val="005211E4"/>
    <w:rsid w:val="005248CE"/>
    <w:rsid w:val="005248F4"/>
    <w:rsid w:val="00526B7A"/>
    <w:rsid w:val="00534E05"/>
    <w:rsid w:val="005413D8"/>
    <w:rsid w:val="00542726"/>
    <w:rsid w:val="00551556"/>
    <w:rsid w:val="0055403D"/>
    <w:rsid w:val="0059599D"/>
    <w:rsid w:val="005B283D"/>
    <w:rsid w:val="005C0BFA"/>
    <w:rsid w:val="005C3F3A"/>
    <w:rsid w:val="005C478D"/>
    <w:rsid w:val="005D3A4C"/>
    <w:rsid w:val="005E139A"/>
    <w:rsid w:val="005E620E"/>
    <w:rsid w:val="005E6552"/>
    <w:rsid w:val="005F0E2F"/>
    <w:rsid w:val="005F20FA"/>
    <w:rsid w:val="00605EB4"/>
    <w:rsid w:val="0061184A"/>
    <w:rsid w:val="00636FE8"/>
    <w:rsid w:val="0065369C"/>
    <w:rsid w:val="006566F1"/>
    <w:rsid w:val="00656DB8"/>
    <w:rsid w:val="00660AA2"/>
    <w:rsid w:val="00667FFD"/>
    <w:rsid w:val="006755B1"/>
    <w:rsid w:val="00681FD6"/>
    <w:rsid w:val="006821A6"/>
    <w:rsid w:val="006B120F"/>
    <w:rsid w:val="006B687B"/>
    <w:rsid w:val="006C5958"/>
    <w:rsid w:val="006D56F7"/>
    <w:rsid w:val="007055CF"/>
    <w:rsid w:val="00707436"/>
    <w:rsid w:val="00710C71"/>
    <w:rsid w:val="00713EC5"/>
    <w:rsid w:val="00736FFB"/>
    <w:rsid w:val="00737AED"/>
    <w:rsid w:val="00740A98"/>
    <w:rsid w:val="00745A96"/>
    <w:rsid w:val="00752564"/>
    <w:rsid w:val="00756532"/>
    <w:rsid w:val="00763808"/>
    <w:rsid w:val="00771CAB"/>
    <w:rsid w:val="00773DD3"/>
    <w:rsid w:val="00781409"/>
    <w:rsid w:val="007A6939"/>
    <w:rsid w:val="007B45B3"/>
    <w:rsid w:val="007B7AB4"/>
    <w:rsid w:val="007C1D90"/>
    <w:rsid w:val="007C20FB"/>
    <w:rsid w:val="007C52C8"/>
    <w:rsid w:val="007C5E89"/>
    <w:rsid w:val="007C6B13"/>
    <w:rsid w:val="007C7183"/>
    <w:rsid w:val="007D12AA"/>
    <w:rsid w:val="007E432D"/>
    <w:rsid w:val="007F6187"/>
    <w:rsid w:val="008002A4"/>
    <w:rsid w:val="0080109B"/>
    <w:rsid w:val="00816DAE"/>
    <w:rsid w:val="00826B61"/>
    <w:rsid w:val="00842B40"/>
    <w:rsid w:val="008467CE"/>
    <w:rsid w:val="00855100"/>
    <w:rsid w:val="00862968"/>
    <w:rsid w:val="0086455D"/>
    <w:rsid w:val="008663C4"/>
    <w:rsid w:val="0086710A"/>
    <w:rsid w:val="00874514"/>
    <w:rsid w:val="008804D2"/>
    <w:rsid w:val="00890092"/>
    <w:rsid w:val="008B45D1"/>
    <w:rsid w:val="008B52E8"/>
    <w:rsid w:val="008B6E18"/>
    <w:rsid w:val="008C4315"/>
    <w:rsid w:val="008D2AB2"/>
    <w:rsid w:val="008D6F48"/>
    <w:rsid w:val="008D7F77"/>
    <w:rsid w:val="008E0689"/>
    <w:rsid w:val="008E1F07"/>
    <w:rsid w:val="008E7DAA"/>
    <w:rsid w:val="00906839"/>
    <w:rsid w:val="009071FE"/>
    <w:rsid w:val="00923244"/>
    <w:rsid w:val="00932867"/>
    <w:rsid w:val="009441D0"/>
    <w:rsid w:val="009603D8"/>
    <w:rsid w:val="0096148D"/>
    <w:rsid w:val="00962A9F"/>
    <w:rsid w:val="0097694A"/>
    <w:rsid w:val="00984AF2"/>
    <w:rsid w:val="009A4C5B"/>
    <w:rsid w:val="009A6A1C"/>
    <w:rsid w:val="009B5F6E"/>
    <w:rsid w:val="009C5CE6"/>
    <w:rsid w:val="009C6A7A"/>
    <w:rsid w:val="009E355A"/>
    <w:rsid w:val="009E47CA"/>
    <w:rsid w:val="00A0343F"/>
    <w:rsid w:val="00A11542"/>
    <w:rsid w:val="00A12EFE"/>
    <w:rsid w:val="00A14F93"/>
    <w:rsid w:val="00A16F1F"/>
    <w:rsid w:val="00A17D49"/>
    <w:rsid w:val="00A331D5"/>
    <w:rsid w:val="00A350B7"/>
    <w:rsid w:val="00A3718F"/>
    <w:rsid w:val="00A612B2"/>
    <w:rsid w:val="00A62E8E"/>
    <w:rsid w:val="00A7171A"/>
    <w:rsid w:val="00A77229"/>
    <w:rsid w:val="00A775A4"/>
    <w:rsid w:val="00A81528"/>
    <w:rsid w:val="00A868E6"/>
    <w:rsid w:val="00AA7473"/>
    <w:rsid w:val="00AB25F9"/>
    <w:rsid w:val="00AB5D94"/>
    <w:rsid w:val="00AB6D4E"/>
    <w:rsid w:val="00AC7A70"/>
    <w:rsid w:val="00AD2388"/>
    <w:rsid w:val="00AE52DD"/>
    <w:rsid w:val="00AF4243"/>
    <w:rsid w:val="00AF5FB1"/>
    <w:rsid w:val="00B101F7"/>
    <w:rsid w:val="00B16418"/>
    <w:rsid w:val="00B16A7B"/>
    <w:rsid w:val="00B23DE6"/>
    <w:rsid w:val="00B269D4"/>
    <w:rsid w:val="00B40338"/>
    <w:rsid w:val="00B51AB9"/>
    <w:rsid w:val="00B57BF4"/>
    <w:rsid w:val="00B60EBF"/>
    <w:rsid w:val="00B61052"/>
    <w:rsid w:val="00B613EF"/>
    <w:rsid w:val="00B75E9C"/>
    <w:rsid w:val="00B85952"/>
    <w:rsid w:val="00B874E8"/>
    <w:rsid w:val="00B90788"/>
    <w:rsid w:val="00BA55E1"/>
    <w:rsid w:val="00BD4F6C"/>
    <w:rsid w:val="00BE3565"/>
    <w:rsid w:val="00BE4183"/>
    <w:rsid w:val="00BF4D12"/>
    <w:rsid w:val="00C0697A"/>
    <w:rsid w:val="00C10C23"/>
    <w:rsid w:val="00C125F0"/>
    <w:rsid w:val="00C42AA5"/>
    <w:rsid w:val="00C43E7F"/>
    <w:rsid w:val="00C52992"/>
    <w:rsid w:val="00C81FA4"/>
    <w:rsid w:val="00C913E2"/>
    <w:rsid w:val="00CA5206"/>
    <w:rsid w:val="00CB0961"/>
    <w:rsid w:val="00CC25C8"/>
    <w:rsid w:val="00CD2B08"/>
    <w:rsid w:val="00CF40A7"/>
    <w:rsid w:val="00D07F0D"/>
    <w:rsid w:val="00D1499E"/>
    <w:rsid w:val="00D1757F"/>
    <w:rsid w:val="00D24124"/>
    <w:rsid w:val="00D2508F"/>
    <w:rsid w:val="00D27A5C"/>
    <w:rsid w:val="00D33F63"/>
    <w:rsid w:val="00D50CD9"/>
    <w:rsid w:val="00D81C9A"/>
    <w:rsid w:val="00D83996"/>
    <w:rsid w:val="00DA0DE6"/>
    <w:rsid w:val="00DA496D"/>
    <w:rsid w:val="00DA5C41"/>
    <w:rsid w:val="00DC2009"/>
    <w:rsid w:val="00DC3616"/>
    <w:rsid w:val="00DD13D2"/>
    <w:rsid w:val="00DD707A"/>
    <w:rsid w:val="00DF2C53"/>
    <w:rsid w:val="00DF7FC0"/>
    <w:rsid w:val="00E02FB6"/>
    <w:rsid w:val="00E1336E"/>
    <w:rsid w:val="00E16A84"/>
    <w:rsid w:val="00E219A9"/>
    <w:rsid w:val="00E27596"/>
    <w:rsid w:val="00E278EF"/>
    <w:rsid w:val="00E279FB"/>
    <w:rsid w:val="00E34A68"/>
    <w:rsid w:val="00E60164"/>
    <w:rsid w:val="00E60393"/>
    <w:rsid w:val="00E735B9"/>
    <w:rsid w:val="00E75A2A"/>
    <w:rsid w:val="00E76A5F"/>
    <w:rsid w:val="00E8261D"/>
    <w:rsid w:val="00E84EB4"/>
    <w:rsid w:val="00E872E7"/>
    <w:rsid w:val="00E90F35"/>
    <w:rsid w:val="00EA0363"/>
    <w:rsid w:val="00EA5454"/>
    <w:rsid w:val="00EA7DCC"/>
    <w:rsid w:val="00EB6AE2"/>
    <w:rsid w:val="00ED1AFF"/>
    <w:rsid w:val="00ED3C73"/>
    <w:rsid w:val="00F157E9"/>
    <w:rsid w:val="00F2351C"/>
    <w:rsid w:val="00F326F8"/>
    <w:rsid w:val="00F32F6D"/>
    <w:rsid w:val="00F3365D"/>
    <w:rsid w:val="00F4234E"/>
    <w:rsid w:val="00F432A5"/>
    <w:rsid w:val="00F44790"/>
    <w:rsid w:val="00F55BC5"/>
    <w:rsid w:val="00F61819"/>
    <w:rsid w:val="00F7225C"/>
    <w:rsid w:val="00F7293A"/>
    <w:rsid w:val="00F74F2B"/>
    <w:rsid w:val="00F842A5"/>
    <w:rsid w:val="00F85834"/>
    <w:rsid w:val="00F937E9"/>
    <w:rsid w:val="00FA4A78"/>
    <w:rsid w:val="00FB67B2"/>
    <w:rsid w:val="00FC2557"/>
    <w:rsid w:val="00FD109D"/>
    <w:rsid w:val="00FD1188"/>
    <w:rsid w:val="00FE14BF"/>
    <w:rsid w:val="00FE5B32"/>
    <w:rsid w:val="00FE6380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09D26"/>
  <w15:docId w15:val="{D58AE15A-AFA6-4A3B-8F32-FA896B4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DefaultParagraphFont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DefaultParagraphFont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DefaultParagraphFont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DefaultParagraphFont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DefaultParagraphFont"/>
    <w:link w:val="1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64B3C" w:themeColor="text2"/>
      <w:sz w:val="18"/>
      <w:szCs w:val="18"/>
    </w:rPr>
  </w:style>
  <w:style w:type="paragraph" w:styleId="NoSpacing">
    <w:name w:val="No Spacing"/>
    <w:link w:val="NoSpacingChar"/>
    <w:uiPriority w:val="1"/>
    <w:qFormat/>
  </w:style>
  <w:style w:type="paragraph" w:styleId="BlockText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CF543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contextualSpacing/>
    </w:pPr>
    <w:rPr>
      <w:color w:val="93A299" w:themeColor="accent1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  <w:style w:type="paragraph" w:customStyle="1" w:styleId="SectionHeading">
    <w:name w:val="Section Heading"/>
    <w:basedOn w:val="Normal"/>
    <w:next w:val="Normal"/>
    <w:pPr>
      <w:spacing w:before="22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Title"/>
    <w:next w:val="Normal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  <w:style w:type="character" w:styleId="UnresolvedMention">
    <w:name w:val="Unresolved Mention"/>
    <w:basedOn w:val="DefaultParagraphFont"/>
    <w:uiPriority w:val="99"/>
    <w:semiHidden/>
    <w:unhideWhenUsed/>
    <w:rsid w:val="0096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.intake@metrocareservicesmn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\AppData\Roaming\Microsoft\Templates\Mail%20merge%20letter%20(Apothecary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7400 Metro Blvd Suite 190, Edina, MN 55439</CompanyAddress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6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34189F45-803C-4E2C-9828-C259DF7555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 merge letter (Apothecary design)</Template>
  <TotalTime>1</TotalTime>
  <Pages>3</Pages>
  <Words>705</Words>
  <Characters>4264</Characters>
  <Application>Microsoft Office Word</Application>
  <DocSecurity>0</DocSecurity>
  <Lines>193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hunter.johnston@metrocareservicesmn.com</dc:creator>
  <cp:lastModifiedBy>GaoShei Vang</cp:lastModifiedBy>
  <cp:revision>2</cp:revision>
  <cp:lastPrinted>2019-03-15T16:27:00Z</cp:lastPrinted>
  <dcterms:created xsi:type="dcterms:W3CDTF">2024-11-07T17:15:00Z</dcterms:created>
  <dcterms:modified xsi:type="dcterms:W3CDTF">2024-11-07T17:15:00Z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  <property fmtid="{D5CDD505-2E9C-101B-9397-08002B2CF9AE}" pid="3" name="GrammarlyDocumentId">
    <vt:lpwstr>30477a580c359851ba48f60b129fac2cada0e9e36fd60fed002b81b7a70962b4</vt:lpwstr>
  </property>
</Properties>
</file>