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414E1" w14:textId="77777777" w:rsidR="002954F4" w:rsidRPr="00584822" w:rsidRDefault="002954F4" w:rsidP="002954F4">
      <w:pPr>
        <w:jc w:val="center"/>
        <w:rPr>
          <w:rFonts w:asciiTheme="majorHAnsi" w:hAnsiTheme="majorHAnsi"/>
          <w:b/>
          <w:sz w:val="24"/>
          <w:szCs w:val="24"/>
        </w:rPr>
      </w:pPr>
      <w:r w:rsidRPr="00584822">
        <w:rPr>
          <w:rFonts w:asciiTheme="majorHAnsi" w:hAnsiTheme="majorHAnsi"/>
          <w:b/>
          <w:sz w:val="24"/>
          <w:szCs w:val="24"/>
        </w:rPr>
        <w:t>Metro Care Treatment Program</w:t>
      </w:r>
    </w:p>
    <w:p w14:paraId="1C308BAF" w14:textId="77777777" w:rsidR="005C18DB" w:rsidRDefault="005C18DB" w:rsidP="002954F4">
      <w:pPr>
        <w:jc w:val="center"/>
        <w:rPr>
          <w:rFonts w:asciiTheme="majorHAnsi" w:hAnsiTheme="majorHAnsi"/>
          <w:b/>
          <w:sz w:val="32"/>
          <w:szCs w:val="32"/>
        </w:rPr>
      </w:pPr>
    </w:p>
    <w:p w14:paraId="65AE64BF" w14:textId="08FEA975" w:rsidR="002954F4" w:rsidRPr="00584822" w:rsidRDefault="006E44DA" w:rsidP="005C18DB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Internal </w:t>
      </w:r>
      <w:r w:rsidR="002954F4" w:rsidRPr="00584822">
        <w:rPr>
          <w:rFonts w:asciiTheme="majorHAnsi" w:hAnsiTheme="majorHAnsi"/>
          <w:b/>
          <w:sz w:val="24"/>
          <w:szCs w:val="24"/>
          <w:u w:val="single"/>
        </w:rPr>
        <w:t>Referral Form</w:t>
      </w:r>
    </w:p>
    <w:p w14:paraId="05738091" w14:textId="788419A5" w:rsidR="00FA7BF0" w:rsidRPr="009856D0" w:rsidRDefault="00FA7BF0" w:rsidP="00FA7BF0">
      <w:pPr>
        <w:rPr>
          <w:rFonts w:asciiTheme="majorHAnsi" w:hAnsiTheme="majorHAnsi"/>
          <w:b/>
          <w:sz w:val="24"/>
          <w:szCs w:val="24"/>
        </w:rPr>
      </w:pP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9856D0" w:rsidRPr="000E46B0" w14:paraId="51C77FC9" w14:textId="77777777" w:rsidTr="00A777C4">
        <w:trPr>
          <w:trHeight w:val="638"/>
        </w:trPr>
        <w:tc>
          <w:tcPr>
            <w:tcW w:w="10170" w:type="dxa"/>
            <w:shd w:val="clear" w:color="auto" w:fill="auto"/>
          </w:tcPr>
          <w:p w14:paraId="7ED8C746" w14:textId="77777777" w:rsidR="009856D0" w:rsidRPr="000E46B0" w:rsidRDefault="009856D0" w:rsidP="009856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46B0">
              <w:rPr>
                <w:rFonts w:ascii="Arial" w:hAnsi="Arial" w:cs="Arial"/>
                <w:b/>
                <w:sz w:val="18"/>
                <w:szCs w:val="18"/>
              </w:rPr>
              <w:t xml:space="preserve">Referral Source Information: </w:t>
            </w:r>
          </w:p>
          <w:p w14:paraId="5D61BDD7" w14:textId="424B9693" w:rsidR="009856D0" w:rsidRPr="000E46B0" w:rsidRDefault="009856D0" w:rsidP="009856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46B0">
              <w:rPr>
                <w:rFonts w:ascii="Arial" w:hAnsi="Arial" w:cs="Arial"/>
                <w:b/>
                <w:sz w:val="18"/>
                <w:szCs w:val="18"/>
              </w:rPr>
              <w:t>Person Making Referral: __</w:t>
            </w:r>
            <w:r w:rsidR="00501DCF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  <w:r w:rsidRPr="000E46B0">
              <w:rPr>
                <w:rFonts w:ascii="Arial" w:hAnsi="Arial" w:cs="Arial"/>
                <w:b/>
                <w:sz w:val="18"/>
                <w:szCs w:val="18"/>
              </w:rPr>
              <w:t>_</w:t>
            </w:r>
            <w:r w:rsidR="00086F74" w:rsidRPr="000E46B0">
              <w:rPr>
                <w:rFonts w:ascii="Arial" w:hAnsi="Arial" w:cs="Arial"/>
                <w:b/>
                <w:sz w:val="18"/>
                <w:szCs w:val="18"/>
              </w:rPr>
              <w:t>_______</w:t>
            </w:r>
            <w:r w:rsidRPr="000E46B0">
              <w:rPr>
                <w:rFonts w:ascii="Arial" w:hAnsi="Arial" w:cs="Arial"/>
                <w:b/>
                <w:sz w:val="18"/>
                <w:szCs w:val="18"/>
              </w:rPr>
              <w:t>__________</w:t>
            </w:r>
            <w:r w:rsidR="00086F74" w:rsidRPr="000E46B0">
              <w:rPr>
                <w:rFonts w:ascii="Arial" w:hAnsi="Arial" w:cs="Arial"/>
                <w:b/>
                <w:sz w:val="18"/>
                <w:szCs w:val="18"/>
              </w:rPr>
              <w:t>_</w:t>
            </w:r>
            <w:r w:rsidRPr="000E46B0">
              <w:rPr>
                <w:rFonts w:ascii="Arial" w:hAnsi="Arial" w:cs="Arial"/>
                <w:b/>
                <w:sz w:val="18"/>
                <w:szCs w:val="18"/>
              </w:rPr>
              <w:t xml:space="preserve">__      </w:t>
            </w:r>
            <w:r w:rsidR="000B3647" w:rsidRPr="000E46B0">
              <w:rPr>
                <w:rFonts w:ascii="Arial" w:hAnsi="Arial" w:cs="Arial"/>
                <w:b/>
                <w:sz w:val="18"/>
                <w:szCs w:val="18"/>
              </w:rPr>
              <w:t xml:space="preserve">                   </w:t>
            </w:r>
            <w:r w:rsidRPr="000E46B0">
              <w:rPr>
                <w:rFonts w:ascii="Arial" w:hAnsi="Arial" w:cs="Arial"/>
                <w:b/>
                <w:sz w:val="18"/>
                <w:szCs w:val="18"/>
              </w:rPr>
              <w:t xml:space="preserve">Date: </w:t>
            </w:r>
            <w:r w:rsidR="00350544" w:rsidRPr="000E46B0">
              <w:rPr>
                <w:rFonts w:ascii="Arial" w:hAnsi="Arial" w:cs="Arial"/>
                <w:b/>
                <w:sz w:val="18"/>
                <w:szCs w:val="18"/>
              </w:rPr>
              <w:t>_______________</w:t>
            </w:r>
            <w:r w:rsidR="00501DCF">
              <w:rPr>
                <w:rFonts w:ascii="Arial" w:hAnsi="Arial" w:cs="Arial"/>
                <w:b/>
                <w:sz w:val="18"/>
                <w:szCs w:val="18"/>
              </w:rPr>
              <w:t>___</w:t>
            </w:r>
            <w:r w:rsidR="00350544" w:rsidRPr="000E46B0">
              <w:rPr>
                <w:rFonts w:ascii="Arial" w:hAnsi="Arial" w:cs="Arial"/>
                <w:b/>
                <w:sz w:val="18"/>
                <w:szCs w:val="18"/>
              </w:rPr>
              <w:t>____</w:t>
            </w:r>
          </w:p>
          <w:p w14:paraId="6B6ED33E" w14:textId="77777777" w:rsidR="00501DCF" w:rsidRDefault="00501DCF" w:rsidP="009856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BCD33A" w14:textId="69D0E76B" w:rsidR="009856D0" w:rsidRPr="000E46B0" w:rsidRDefault="009856D0" w:rsidP="009856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46B0">
              <w:rPr>
                <w:rFonts w:ascii="Arial" w:hAnsi="Arial" w:cs="Arial"/>
                <w:b/>
                <w:sz w:val="18"/>
                <w:szCs w:val="18"/>
              </w:rPr>
              <w:t>Referral Organization: _______________</w:t>
            </w:r>
            <w:r w:rsidR="00086F74" w:rsidRPr="000E46B0">
              <w:rPr>
                <w:rFonts w:ascii="Arial" w:hAnsi="Arial" w:cs="Arial"/>
                <w:b/>
                <w:sz w:val="18"/>
                <w:szCs w:val="18"/>
              </w:rPr>
              <w:t>_______</w:t>
            </w:r>
            <w:r w:rsidR="00501DCF">
              <w:rPr>
                <w:rFonts w:ascii="Arial" w:hAnsi="Arial" w:cs="Arial"/>
                <w:b/>
                <w:sz w:val="18"/>
                <w:szCs w:val="18"/>
              </w:rPr>
              <w:t>____________</w:t>
            </w:r>
            <w:r w:rsidR="00086F74" w:rsidRPr="000E46B0">
              <w:rPr>
                <w:rFonts w:ascii="Arial" w:hAnsi="Arial" w:cs="Arial"/>
                <w:b/>
                <w:sz w:val="18"/>
                <w:szCs w:val="18"/>
              </w:rPr>
              <w:t>_</w:t>
            </w:r>
            <w:r w:rsidRPr="000E46B0">
              <w:rPr>
                <w:rFonts w:ascii="Arial" w:hAnsi="Arial" w:cs="Arial"/>
                <w:b/>
                <w:sz w:val="18"/>
                <w:szCs w:val="18"/>
              </w:rPr>
              <w:t xml:space="preserve">_        </w:t>
            </w:r>
            <w:r w:rsidR="000B3647" w:rsidRPr="000E46B0">
              <w:rPr>
                <w:rFonts w:ascii="Arial" w:hAnsi="Arial" w:cs="Arial"/>
                <w:b/>
                <w:sz w:val="18"/>
                <w:szCs w:val="18"/>
              </w:rPr>
              <w:t xml:space="preserve">                 </w:t>
            </w:r>
            <w:r w:rsidRPr="000E46B0">
              <w:rPr>
                <w:rFonts w:ascii="Arial" w:hAnsi="Arial" w:cs="Arial"/>
                <w:b/>
                <w:sz w:val="18"/>
                <w:szCs w:val="18"/>
              </w:rPr>
              <w:t xml:space="preserve">Phone #: </w:t>
            </w:r>
            <w:r w:rsidR="00086F74" w:rsidRPr="000E46B0">
              <w:rPr>
                <w:rFonts w:ascii="Arial" w:hAnsi="Arial" w:cs="Arial"/>
                <w:b/>
                <w:sz w:val="18"/>
                <w:szCs w:val="18"/>
              </w:rPr>
              <w:t>_______</w:t>
            </w:r>
            <w:r w:rsidR="00501DCF">
              <w:rPr>
                <w:rFonts w:ascii="Arial" w:hAnsi="Arial" w:cs="Arial"/>
                <w:b/>
                <w:sz w:val="18"/>
                <w:szCs w:val="18"/>
              </w:rPr>
              <w:t>___</w:t>
            </w:r>
            <w:r w:rsidR="00086F74" w:rsidRPr="000E46B0">
              <w:rPr>
                <w:rFonts w:ascii="Arial" w:hAnsi="Arial" w:cs="Arial"/>
                <w:b/>
                <w:sz w:val="18"/>
                <w:szCs w:val="18"/>
              </w:rPr>
              <w:t>_________</w:t>
            </w:r>
          </w:p>
          <w:p w14:paraId="590869E7" w14:textId="77777777" w:rsidR="00501DCF" w:rsidRDefault="00501DCF" w:rsidP="009856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5C4743" w14:textId="6771E8E6" w:rsidR="009856D0" w:rsidRDefault="009856D0" w:rsidP="009856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46B0">
              <w:rPr>
                <w:rFonts w:ascii="Arial" w:hAnsi="Arial" w:cs="Arial"/>
                <w:b/>
                <w:sz w:val="18"/>
                <w:szCs w:val="18"/>
              </w:rPr>
              <w:t>Office Contact Person: ___________</w:t>
            </w:r>
            <w:r w:rsidR="00366E0A" w:rsidRPr="000E46B0">
              <w:rPr>
                <w:rFonts w:ascii="Arial" w:hAnsi="Arial" w:cs="Arial"/>
                <w:b/>
                <w:sz w:val="18"/>
                <w:szCs w:val="18"/>
              </w:rPr>
              <w:t>_</w:t>
            </w:r>
            <w:r w:rsidR="00501DCF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  <w:r w:rsidR="00366E0A" w:rsidRPr="000E46B0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  <w:r w:rsidRPr="000E46B0">
              <w:rPr>
                <w:rFonts w:ascii="Arial" w:hAnsi="Arial" w:cs="Arial"/>
                <w:b/>
                <w:sz w:val="18"/>
                <w:szCs w:val="18"/>
              </w:rPr>
              <w:t xml:space="preserve">_                </w:t>
            </w:r>
            <w:r w:rsidR="000B3647" w:rsidRPr="000E46B0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Pr="000E46B0">
              <w:rPr>
                <w:rFonts w:ascii="Arial" w:hAnsi="Arial" w:cs="Arial"/>
                <w:b/>
                <w:sz w:val="18"/>
                <w:szCs w:val="18"/>
              </w:rPr>
              <w:t>Fax #:</w:t>
            </w:r>
            <w:r w:rsidR="00086F74" w:rsidRPr="000E46B0">
              <w:rPr>
                <w:rFonts w:ascii="Arial" w:hAnsi="Arial" w:cs="Arial"/>
                <w:b/>
                <w:sz w:val="18"/>
                <w:szCs w:val="18"/>
              </w:rPr>
              <w:t xml:space="preserve"> _______</w:t>
            </w:r>
            <w:r w:rsidR="00501DCF">
              <w:rPr>
                <w:rFonts w:ascii="Arial" w:hAnsi="Arial" w:cs="Arial"/>
                <w:b/>
                <w:sz w:val="18"/>
                <w:szCs w:val="18"/>
              </w:rPr>
              <w:t>__</w:t>
            </w:r>
            <w:r w:rsidR="00086F74" w:rsidRPr="000E46B0">
              <w:rPr>
                <w:rFonts w:ascii="Arial" w:hAnsi="Arial" w:cs="Arial"/>
                <w:b/>
                <w:sz w:val="18"/>
                <w:szCs w:val="18"/>
              </w:rPr>
              <w:t>____________</w:t>
            </w:r>
          </w:p>
          <w:p w14:paraId="3F238C3B" w14:textId="72E431ED" w:rsidR="00501DCF" w:rsidRPr="000E46B0" w:rsidRDefault="00501DCF" w:rsidP="009856D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3A632B0" w14:textId="77777777" w:rsidR="002954F4" w:rsidRPr="00BA0286" w:rsidRDefault="002954F4" w:rsidP="00804AFD">
      <w:pPr>
        <w:rPr>
          <w:rFonts w:ascii="Arial" w:eastAsia="Times New Roman" w:hAnsi="Arial" w:cs="Arial"/>
          <w:b/>
          <w:sz w:val="16"/>
          <w:szCs w:val="16"/>
        </w:rPr>
      </w:pPr>
    </w:p>
    <w:p w14:paraId="0C86D6F1" w14:textId="6E5BD278" w:rsidR="00AC00B4" w:rsidRPr="000E46B0" w:rsidRDefault="00AC00B4" w:rsidP="00804AFD">
      <w:pPr>
        <w:rPr>
          <w:rFonts w:ascii="Arial" w:eastAsia="Times New Roman" w:hAnsi="Arial" w:cs="Arial"/>
          <w:b/>
          <w:sz w:val="18"/>
          <w:szCs w:val="18"/>
        </w:rPr>
      </w:pPr>
      <w:r w:rsidRPr="000E46B0">
        <w:rPr>
          <w:rFonts w:ascii="Arial" w:eastAsia="Times New Roman" w:hAnsi="Arial" w:cs="Arial"/>
          <w:b/>
          <w:sz w:val="18"/>
          <w:szCs w:val="18"/>
        </w:rPr>
        <w:t>Personal Information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440"/>
        <w:gridCol w:w="90"/>
        <w:gridCol w:w="1170"/>
        <w:gridCol w:w="1710"/>
        <w:gridCol w:w="815"/>
        <w:gridCol w:w="2875"/>
      </w:tblGrid>
      <w:tr w:rsidR="00AC00B4" w:rsidRPr="000E46B0" w14:paraId="59074A9B" w14:textId="77777777" w:rsidTr="00BB5410">
        <w:trPr>
          <w:trHeight w:val="278"/>
        </w:trPr>
        <w:tc>
          <w:tcPr>
            <w:tcW w:w="3690" w:type="dxa"/>
            <w:gridSpan w:val="3"/>
            <w:shd w:val="clear" w:color="auto" w:fill="auto"/>
          </w:tcPr>
          <w:p w14:paraId="2BF09AA4" w14:textId="77777777" w:rsidR="00AC00B4" w:rsidRPr="000E46B0" w:rsidRDefault="00AC00B4" w:rsidP="00B2408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E46B0">
              <w:rPr>
                <w:rFonts w:ascii="Arial" w:eastAsia="Times New Roman" w:hAnsi="Arial" w:cs="Arial"/>
                <w:sz w:val="18"/>
                <w:szCs w:val="18"/>
              </w:rPr>
              <w:t xml:space="preserve">First Name: </w:t>
            </w:r>
          </w:p>
        </w:tc>
        <w:tc>
          <w:tcPr>
            <w:tcW w:w="1170" w:type="dxa"/>
            <w:shd w:val="clear" w:color="auto" w:fill="auto"/>
          </w:tcPr>
          <w:p w14:paraId="48695D2B" w14:textId="77777777" w:rsidR="00AC00B4" w:rsidRPr="000E46B0" w:rsidRDefault="00AC00B4" w:rsidP="00B2408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E46B0">
              <w:rPr>
                <w:rFonts w:ascii="Arial" w:eastAsia="Times New Roman" w:hAnsi="Arial" w:cs="Arial"/>
                <w:sz w:val="18"/>
                <w:szCs w:val="18"/>
              </w:rPr>
              <w:t>M.I.:</w:t>
            </w:r>
          </w:p>
        </w:tc>
        <w:tc>
          <w:tcPr>
            <w:tcW w:w="5400" w:type="dxa"/>
            <w:gridSpan w:val="3"/>
            <w:shd w:val="clear" w:color="auto" w:fill="auto"/>
          </w:tcPr>
          <w:p w14:paraId="0D28216D" w14:textId="77777777" w:rsidR="00AC00B4" w:rsidRPr="000E46B0" w:rsidRDefault="00AC00B4" w:rsidP="00B2408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E46B0">
              <w:rPr>
                <w:rFonts w:ascii="Arial" w:eastAsia="Times New Roman" w:hAnsi="Arial" w:cs="Arial"/>
                <w:sz w:val="18"/>
                <w:szCs w:val="18"/>
              </w:rPr>
              <w:t>Last Name:</w:t>
            </w:r>
          </w:p>
          <w:p w14:paraId="57970E2A" w14:textId="77777777" w:rsidR="00AC00B4" w:rsidRPr="000E46B0" w:rsidRDefault="00AC00B4" w:rsidP="00B2408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C00B4" w:rsidRPr="000E46B0" w14:paraId="21F1908B" w14:textId="77777777" w:rsidTr="00B24084">
        <w:trPr>
          <w:trHeight w:val="530"/>
        </w:trPr>
        <w:tc>
          <w:tcPr>
            <w:tcW w:w="2160" w:type="dxa"/>
            <w:shd w:val="clear" w:color="auto" w:fill="auto"/>
          </w:tcPr>
          <w:p w14:paraId="07C604FD" w14:textId="77777777" w:rsidR="00AC00B4" w:rsidRPr="000E46B0" w:rsidRDefault="00AC00B4" w:rsidP="00B2408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E46B0">
              <w:rPr>
                <w:rFonts w:ascii="Arial" w:eastAsia="Times New Roman" w:hAnsi="Arial" w:cs="Arial"/>
                <w:sz w:val="18"/>
                <w:szCs w:val="18"/>
              </w:rPr>
              <w:t>Date of Birth:</w:t>
            </w:r>
          </w:p>
        </w:tc>
        <w:tc>
          <w:tcPr>
            <w:tcW w:w="2700" w:type="dxa"/>
            <w:gridSpan w:val="3"/>
            <w:shd w:val="clear" w:color="auto" w:fill="auto"/>
          </w:tcPr>
          <w:p w14:paraId="52BA07DF" w14:textId="77777777" w:rsidR="00AC00B4" w:rsidRPr="000E46B0" w:rsidRDefault="00AC00B4" w:rsidP="00B2408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E46B0">
              <w:rPr>
                <w:rFonts w:ascii="Arial" w:eastAsia="Times New Roman" w:hAnsi="Arial" w:cs="Arial"/>
                <w:sz w:val="18"/>
                <w:szCs w:val="18"/>
              </w:rPr>
              <w:t xml:space="preserve">Gender: </w:t>
            </w:r>
            <w:r w:rsidRPr="000E46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6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46B0">
              <w:rPr>
                <w:rFonts w:ascii="Arial" w:hAnsi="Arial" w:cs="Arial"/>
                <w:sz w:val="18"/>
                <w:szCs w:val="18"/>
              </w:rPr>
            </w:r>
            <w:r w:rsidRPr="000E46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46B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46B0">
              <w:rPr>
                <w:rFonts w:ascii="Arial" w:eastAsia="Times New Roman" w:hAnsi="Arial" w:cs="Arial"/>
                <w:sz w:val="18"/>
                <w:szCs w:val="18"/>
              </w:rPr>
              <w:t xml:space="preserve"> Male   </w:t>
            </w:r>
            <w:r w:rsidRPr="000E46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6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46B0">
              <w:rPr>
                <w:rFonts w:ascii="Arial" w:hAnsi="Arial" w:cs="Arial"/>
                <w:sz w:val="18"/>
                <w:szCs w:val="18"/>
              </w:rPr>
            </w:r>
            <w:r w:rsidRPr="000E46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46B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46B0">
              <w:rPr>
                <w:rFonts w:ascii="Arial" w:eastAsia="Times New Roman" w:hAnsi="Arial" w:cs="Arial"/>
                <w:sz w:val="18"/>
                <w:szCs w:val="18"/>
              </w:rPr>
              <w:t xml:space="preserve"> Female</w:t>
            </w:r>
          </w:p>
          <w:bookmarkStart w:id="0" w:name="_Hlk71722414"/>
          <w:p w14:paraId="45CCC510" w14:textId="77777777" w:rsidR="00AC00B4" w:rsidRPr="000E46B0" w:rsidRDefault="00AC00B4" w:rsidP="00B2408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E46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6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46B0">
              <w:rPr>
                <w:rFonts w:ascii="Arial" w:hAnsi="Arial" w:cs="Arial"/>
                <w:sz w:val="18"/>
                <w:szCs w:val="18"/>
              </w:rPr>
            </w:r>
            <w:r w:rsidRPr="000E46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46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0E46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6B0">
              <w:rPr>
                <w:rFonts w:ascii="Arial" w:eastAsia="Times New Roman" w:hAnsi="Arial" w:cs="Arial"/>
                <w:sz w:val="18"/>
                <w:szCs w:val="18"/>
              </w:rPr>
              <w:t>Prefer not to answer</w:t>
            </w:r>
          </w:p>
          <w:p w14:paraId="5BB0C27D" w14:textId="22384991" w:rsidR="00AC00B4" w:rsidRPr="000E46B0" w:rsidRDefault="00AC00B4" w:rsidP="00B24084">
            <w:pPr>
              <w:rPr>
                <w:rFonts w:ascii="Arial" w:hAnsi="Arial" w:cs="Arial"/>
                <w:sz w:val="18"/>
                <w:szCs w:val="18"/>
              </w:rPr>
            </w:pPr>
            <w:r w:rsidRPr="000E46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6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46B0">
              <w:rPr>
                <w:rFonts w:ascii="Arial" w:hAnsi="Arial" w:cs="Arial"/>
                <w:sz w:val="18"/>
                <w:szCs w:val="18"/>
              </w:rPr>
            </w:r>
            <w:r w:rsidRPr="000E46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46B0">
              <w:rPr>
                <w:rFonts w:ascii="Arial" w:hAnsi="Arial" w:cs="Arial"/>
                <w:sz w:val="18"/>
                <w:szCs w:val="18"/>
              </w:rPr>
              <w:fldChar w:fldCharType="end"/>
            </w:r>
            <w:proofErr w:type="gramStart"/>
            <w:r w:rsidRPr="000E46B0">
              <w:rPr>
                <w:rFonts w:ascii="Arial" w:eastAsia="Times New Roman" w:hAnsi="Arial" w:cs="Arial"/>
                <w:sz w:val="18"/>
                <w:szCs w:val="18"/>
              </w:rPr>
              <w:t>Other:_</w:t>
            </w:r>
            <w:proofErr w:type="gramEnd"/>
            <w:r w:rsidRPr="000E46B0">
              <w:rPr>
                <w:rFonts w:ascii="Arial" w:eastAsia="Times New Roman" w:hAnsi="Arial" w:cs="Arial"/>
                <w:sz w:val="18"/>
                <w:szCs w:val="18"/>
              </w:rPr>
              <w:t>________________</w:t>
            </w:r>
          </w:p>
        </w:tc>
        <w:tc>
          <w:tcPr>
            <w:tcW w:w="2525" w:type="dxa"/>
            <w:gridSpan w:val="2"/>
            <w:shd w:val="clear" w:color="auto" w:fill="auto"/>
          </w:tcPr>
          <w:p w14:paraId="272220C9" w14:textId="77777777" w:rsidR="00AC00B4" w:rsidRPr="000E46B0" w:rsidRDefault="00AC00B4" w:rsidP="00B2408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E46B0">
              <w:rPr>
                <w:rFonts w:ascii="Arial" w:eastAsia="Times New Roman" w:hAnsi="Arial" w:cs="Arial"/>
                <w:sz w:val="18"/>
                <w:szCs w:val="18"/>
              </w:rPr>
              <w:t xml:space="preserve">Race: </w:t>
            </w:r>
          </w:p>
        </w:tc>
        <w:tc>
          <w:tcPr>
            <w:tcW w:w="2875" w:type="dxa"/>
            <w:shd w:val="clear" w:color="auto" w:fill="auto"/>
          </w:tcPr>
          <w:p w14:paraId="63507DA8" w14:textId="77777777" w:rsidR="00AC00B4" w:rsidRPr="000E46B0" w:rsidRDefault="00AC00B4" w:rsidP="00B2408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E46B0">
              <w:rPr>
                <w:rFonts w:ascii="Arial" w:eastAsia="Times New Roman" w:hAnsi="Arial" w:cs="Arial"/>
                <w:sz w:val="18"/>
                <w:szCs w:val="18"/>
              </w:rPr>
              <w:t>SSN:</w:t>
            </w:r>
          </w:p>
        </w:tc>
      </w:tr>
      <w:tr w:rsidR="00AC00B4" w:rsidRPr="000E46B0" w14:paraId="0EC43DAA" w14:textId="77777777" w:rsidTr="00DD1087">
        <w:trPr>
          <w:trHeight w:val="278"/>
        </w:trPr>
        <w:tc>
          <w:tcPr>
            <w:tcW w:w="4860" w:type="dxa"/>
            <w:gridSpan w:val="4"/>
            <w:shd w:val="clear" w:color="auto" w:fill="auto"/>
          </w:tcPr>
          <w:p w14:paraId="4B42D74C" w14:textId="77777777" w:rsidR="00AC00B4" w:rsidRPr="000E46B0" w:rsidRDefault="00AC00B4" w:rsidP="00B2408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E46B0">
              <w:rPr>
                <w:rFonts w:ascii="Arial" w:eastAsia="Times New Roman" w:hAnsi="Arial" w:cs="Arial"/>
                <w:sz w:val="18"/>
                <w:szCs w:val="18"/>
              </w:rPr>
              <w:t>Address:</w:t>
            </w:r>
          </w:p>
        </w:tc>
        <w:tc>
          <w:tcPr>
            <w:tcW w:w="2525" w:type="dxa"/>
            <w:gridSpan w:val="2"/>
            <w:shd w:val="clear" w:color="auto" w:fill="auto"/>
          </w:tcPr>
          <w:p w14:paraId="5E4A5E4B" w14:textId="77777777" w:rsidR="00AC00B4" w:rsidRPr="000E46B0" w:rsidRDefault="00AC00B4" w:rsidP="00B2408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E46B0">
              <w:rPr>
                <w:rFonts w:ascii="Arial" w:eastAsia="Times New Roman" w:hAnsi="Arial" w:cs="Arial"/>
                <w:sz w:val="18"/>
                <w:szCs w:val="18"/>
              </w:rPr>
              <w:t xml:space="preserve">City: </w:t>
            </w:r>
          </w:p>
        </w:tc>
        <w:tc>
          <w:tcPr>
            <w:tcW w:w="2875" w:type="dxa"/>
            <w:shd w:val="clear" w:color="auto" w:fill="auto"/>
          </w:tcPr>
          <w:p w14:paraId="66103B5C" w14:textId="77777777" w:rsidR="00AC00B4" w:rsidRPr="000E46B0" w:rsidRDefault="00AC00B4" w:rsidP="00B2408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E46B0">
              <w:rPr>
                <w:rFonts w:ascii="Arial" w:eastAsia="Times New Roman" w:hAnsi="Arial" w:cs="Arial"/>
                <w:sz w:val="18"/>
                <w:szCs w:val="18"/>
              </w:rPr>
              <w:t>Zip code:</w:t>
            </w:r>
          </w:p>
          <w:p w14:paraId="17C229A4" w14:textId="77777777" w:rsidR="00AC00B4" w:rsidRPr="000E46B0" w:rsidRDefault="00AC00B4" w:rsidP="00B2408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E46B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AC00B4" w:rsidRPr="000E46B0" w14:paraId="4603D97C" w14:textId="77777777" w:rsidTr="00DD1087">
        <w:trPr>
          <w:trHeight w:val="287"/>
        </w:trPr>
        <w:tc>
          <w:tcPr>
            <w:tcW w:w="3600" w:type="dxa"/>
            <w:gridSpan w:val="2"/>
            <w:shd w:val="clear" w:color="auto" w:fill="auto"/>
          </w:tcPr>
          <w:p w14:paraId="197E685E" w14:textId="77777777" w:rsidR="00AC00B4" w:rsidRPr="000E46B0" w:rsidRDefault="00AC00B4" w:rsidP="00B2408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E46B0">
              <w:rPr>
                <w:rFonts w:ascii="Arial" w:eastAsia="Times New Roman" w:hAnsi="Arial" w:cs="Arial"/>
                <w:sz w:val="18"/>
                <w:szCs w:val="18"/>
              </w:rPr>
              <w:t>Phone Number:</w:t>
            </w:r>
          </w:p>
          <w:p w14:paraId="2176AE2D" w14:textId="77777777" w:rsidR="00AC00B4" w:rsidRPr="000E46B0" w:rsidRDefault="00AC00B4" w:rsidP="00B2408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0" w:type="dxa"/>
            <w:gridSpan w:val="3"/>
            <w:shd w:val="clear" w:color="auto" w:fill="auto"/>
          </w:tcPr>
          <w:p w14:paraId="6104A786" w14:textId="77777777" w:rsidR="00AC00B4" w:rsidRPr="000E46B0" w:rsidRDefault="00AC00B4" w:rsidP="00B2408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E46B0">
              <w:rPr>
                <w:rFonts w:ascii="Arial" w:eastAsia="Times New Roman" w:hAnsi="Arial" w:cs="Arial"/>
                <w:sz w:val="18"/>
                <w:szCs w:val="18"/>
              </w:rPr>
              <w:t xml:space="preserve">Cell Number: </w:t>
            </w:r>
          </w:p>
          <w:p w14:paraId="0A9B9BD8" w14:textId="77777777" w:rsidR="00AC00B4" w:rsidRPr="000E46B0" w:rsidRDefault="00AC00B4" w:rsidP="00B2408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0EB670FC" w14:textId="77777777" w:rsidR="00AC00B4" w:rsidRPr="000E46B0" w:rsidRDefault="00AC00B4" w:rsidP="00B2408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E46B0">
              <w:rPr>
                <w:rFonts w:ascii="Arial" w:eastAsia="Times New Roman" w:hAnsi="Arial" w:cs="Arial"/>
                <w:sz w:val="18"/>
                <w:szCs w:val="18"/>
              </w:rPr>
              <w:t>E-mail address:</w:t>
            </w:r>
          </w:p>
          <w:p w14:paraId="081919EA" w14:textId="77777777" w:rsidR="00AC00B4" w:rsidRPr="000E46B0" w:rsidRDefault="00AC00B4" w:rsidP="00B2408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3DD87DC2" w14:textId="77777777" w:rsidR="00114AB4" w:rsidRPr="00BA0286" w:rsidRDefault="00114AB4" w:rsidP="00F432A5">
      <w:pPr>
        <w:rPr>
          <w:rFonts w:ascii="Arial" w:eastAsia="Times New Roman" w:hAnsi="Arial" w:cs="Arial"/>
          <w:b/>
          <w:sz w:val="16"/>
          <w:szCs w:val="16"/>
        </w:rPr>
      </w:pPr>
    </w:p>
    <w:p w14:paraId="5AC60B23" w14:textId="0FD51DE2" w:rsidR="000D65A6" w:rsidRPr="000E46B0" w:rsidRDefault="000D65A6" w:rsidP="00F432A5">
      <w:pPr>
        <w:rPr>
          <w:rFonts w:ascii="Arial" w:eastAsia="Times New Roman" w:hAnsi="Arial" w:cs="Arial"/>
          <w:b/>
          <w:sz w:val="18"/>
          <w:szCs w:val="18"/>
        </w:rPr>
      </w:pPr>
      <w:r w:rsidRPr="000E46B0">
        <w:rPr>
          <w:rFonts w:ascii="Arial" w:eastAsia="Times New Roman" w:hAnsi="Arial" w:cs="Arial"/>
          <w:b/>
          <w:sz w:val="18"/>
          <w:szCs w:val="18"/>
        </w:rPr>
        <w:t xml:space="preserve">Reason for Referral request: </w:t>
      </w: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0D65A6" w:rsidRPr="000E46B0" w14:paraId="4056190B" w14:textId="77777777" w:rsidTr="00DD1087">
        <w:trPr>
          <w:trHeight w:val="242"/>
        </w:trPr>
        <w:tc>
          <w:tcPr>
            <w:tcW w:w="10170" w:type="dxa"/>
            <w:shd w:val="clear" w:color="auto" w:fill="auto"/>
          </w:tcPr>
          <w:p w14:paraId="45578806" w14:textId="77777777" w:rsidR="000D65A6" w:rsidRPr="000E46B0" w:rsidRDefault="000D65A6" w:rsidP="00A777C4">
            <w:pPr>
              <w:rPr>
                <w:rFonts w:ascii="Arial" w:eastAsia="Times New Roman" w:hAnsi="Arial" w:cs="Arial"/>
                <w:sz w:val="18"/>
                <w:szCs w:val="18"/>
              </w:rPr>
            </w:pPr>
            <w:bookmarkStart w:id="1" w:name="_Hlk71721449"/>
          </w:p>
          <w:p w14:paraId="4AC69BDC" w14:textId="77777777" w:rsidR="000D65A6" w:rsidRPr="000E46B0" w:rsidRDefault="000D65A6" w:rsidP="00A777C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20BA34C" w14:textId="77777777" w:rsidR="000D65A6" w:rsidRPr="00BA0286" w:rsidRDefault="000D65A6" w:rsidP="000D65A6">
      <w:pPr>
        <w:rPr>
          <w:rFonts w:ascii="Arial" w:eastAsia="Times New Roman" w:hAnsi="Arial" w:cs="Arial"/>
          <w:b/>
          <w:sz w:val="16"/>
          <w:szCs w:val="16"/>
        </w:rPr>
      </w:pPr>
    </w:p>
    <w:bookmarkEnd w:id="1"/>
    <w:p w14:paraId="43E0B1C3" w14:textId="2F08F2DA" w:rsidR="00193466" w:rsidRDefault="008267C9" w:rsidP="008066E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Client r</w:t>
      </w:r>
      <w:r w:rsidR="00193466" w:rsidRPr="000E46B0">
        <w:rPr>
          <w:rFonts w:ascii="Arial" w:hAnsi="Arial" w:cs="Arial"/>
          <w:sz w:val="18"/>
          <w:szCs w:val="18"/>
        </w:rPr>
        <w:t xml:space="preserve">eferred for: (check one or more boxes below) </w:t>
      </w:r>
    </w:p>
    <w:p w14:paraId="6C8A8C85" w14:textId="77777777" w:rsidR="00501DCF" w:rsidRPr="00BA0286" w:rsidRDefault="00501DCF" w:rsidP="008066E9">
      <w:pPr>
        <w:rPr>
          <w:rFonts w:ascii="Arial" w:hAnsi="Arial" w:cs="Arial"/>
          <w:sz w:val="16"/>
          <w:szCs w:val="16"/>
        </w:rPr>
      </w:pPr>
    </w:p>
    <w:p w14:paraId="59B57E6C" w14:textId="60C7784B" w:rsidR="003E56B5" w:rsidRPr="000E46B0" w:rsidRDefault="003E56B5" w:rsidP="008066E9">
      <w:pPr>
        <w:rPr>
          <w:rFonts w:ascii="Arial" w:hAnsi="Arial" w:cs="Arial"/>
          <w:sz w:val="18"/>
          <w:szCs w:val="18"/>
        </w:rPr>
      </w:pPr>
      <w:r w:rsidRPr="000E46B0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46B0">
        <w:rPr>
          <w:rFonts w:ascii="Arial" w:hAnsi="Arial" w:cs="Arial"/>
          <w:sz w:val="18"/>
          <w:szCs w:val="18"/>
        </w:rPr>
        <w:instrText xml:space="preserve"> FORMCHECKBOX </w:instrText>
      </w:r>
      <w:r w:rsidRPr="000E46B0">
        <w:rPr>
          <w:rFonts w:ascii="Arial" w:hAnsi="Arial" w:cs="Arial"/>
          <w:sz w:val="18"/>
          <w:szCs w:val="18"/>
        </w:rPr>
      </w:r>
      <w:r w:rsidRPr="000E46B0">
        <w:rPr>
          <w:rFonts w:ascii="Arial" w:hAnsi="Arial" w:cs="Arial"/>
          <w:sz w:val="18"/>
          <w:szCs w:val="18"/>
        </w:rPr>
        <w:fldChar w:fldCharType="separate"/>
      </w:r>
      <w:r w:rsidRPr="000E46B0">
        <w:rPr>
          <w:rFonts w:ascii="Arial" w:hAnsi="Arial" w:cs="Arial"/>
          <w:sz w:val="18"/>
          <w:szCs w:val="18"/>
        </w:rPr>
        <w:fldChar w:fldCharType="end"/>
      </w:r>
      <w:r w:rsidRPr="000E46B0">
        <w:rPr>
          <w:rFonts w:ascii="Arial" w:hAnsi="Arial" w:cs="Arial"/>
          <w:sz w:val="18"/>
          <w:szCs w:val="18"/>
        </w:rPr>
        <w:t xml:space="preserve"> </w:t>
      </w:r>
      <w:r w:rsidR="00193466" w:rsidRPr="000E46B0">
        <w:rPr>
          <w:rFonts w:ascii="Arial" w:hAnsi="Arial" w:cs="Arial"/>
          <w:sz w:val="18"/>
          <w:szCs w:val="18"/>
        </w:rPr>
        <w:t xml:space="preserve">Substance Abuse – Assessment </w:t>
      </w:r>
      <w:r w:rsidR="00DD1087">
        <w:rPr>
          <w:rFonts w:ascii="Arial" w:hAnsi="Arial" w:cs="Arial"/>
          <w:sz w:val="18"/>
          <w:szCs w:val="18"/>
        </w:rPr>
        <w:t>(</w:t>
      </w:r>
      <w:r w:rsidR="00193466" w:rsidRPr="000E46B0">
        <w:rPr>
          <w:rFonts w:ascii="Arial" w:hAnsi="Arial" w:cs="Arial"/>
          <w:sz w:val="18"/>
          <w:szCs w:val="18"/>
        </w:rPr>
        <w:t>to determine level of care needed</w:t>
      </w:r>
      <w:r w:rsidR="00DD1087">
        <w:rPr>
          <w:rFonts w:ascii="Arial" w:hAnsi="Arial" w:cs="Arial"/>
          <w:sz w:val="18"/>
          <w:szCs w:val="18"/>
        </w:rPr>
        <w:t>)</w:t>
      </w:r>
      <w:r w:rsidR="00193466" w:rsidRPr="000E46B0">
        <w:rPr>
          <w:rFonts w:ascii="Arial" w:hAnsi="Arial" w:cs="Arial"/>
          <w:sz w:val="18"/>
          <w:szCs w:val="18"/>
        </w:rPr>
        <w:t xml:space="preserve"> </w:t>
      </w:r>
    </w:p>
    <w:p w14:paraId="47A6D75A" w14:textId="093320F0" w:rsidR="008066E9" w:rsidRPr="000E46B0" w:rsidRDefault="003E56B5" w:rsidP="008066E9">
      <w:pPr>
        <w:rPr>
          <w:rFonts w:ascii="Arial" w:eastAsia="Times New Roman" w:hAnsi="Arial" w:cs="Arial"/>
          <w:b/>
          <w:sz w:val="18"/>
          <w:szCs w:val="18"/>
        </w:rPr>
      </w:pPr>
      <w:r w:rsidRPr="000E46B0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46B0">
        <w:rPr>
          <w:rFonts w:ascii="Arial" w:hAnsi="Arial" w:cs="Arial"/>
          <w:sz w:val="18"/>
          <w:szCs w:val="18"/>
        </w:rPr>
        <w:instrText xml:space="preserve"> FORMCHECKBOX </w:instrText>
      </w:r>
      <w:r w:rsidRPr="000E46B0">
        <w:rPr>
          <w:rFonts w:ascii="Arial" w:hAnsi="Arial" w:cs="Arial"/>
          <w:sz w:val="18"/>
          <w:szCs w:val="18"/>
        </w:rPr>
      </w:r>
      <w:r w:rsidRPr="000E46B0">
        <w:rPr>
          <w:rFonts w:ascii="Arial" w:hAnsi="Arial" w:cs="Arial"/>
          <w:sz w:val="18"/>
          <w:szCs w:val="18"/>
        </w:rPr>
        <w:fldChar w:fldCharType="separate"/>
      </w:r>
      <w:r w:rsidRPr="000E46B0">
        <w:rPr>
          <w:rFonts w:ascii="Arial" w:hAnsi="Arial" w:cs="Arial"/>
          <w:sz w:val="18"/>
          <w:szCs w:val="18"/>
        </w:rPr>
        <w:fldChar w:fldCharType="end"/>
      </w:r>
      <w:r w:rsidRPr="000E46B0">
        <w:rPr>
          <w:rFonts w:ascii="Arial" w:hAnsi="Arial" w:cs="Arial"/>
          <w:sz w:val="18"/>
          <w:szCs w:val="18"/>
        </w:rPr>
        <w:t xml:space="preserve"> </w:t>
      </w:r>
      <w:r w:rsidR="00193466" w:rsidRPr="000E46B0">
        <w:rPr>
          <w:rFonts w:ascii="Arial" w:hAnsi="Arial" w:cs="Arial"/>
          <w:sz w:val="18"/>
          <w:szCs w:val="18"/>
        </w:rPr>
        <w:t>Outpatient</w:t>
      </w:r>
      <w:r w:rsidRPr="000E46B0">
        <w:rPr>
          <w:rFonts w:ascii="Arial" w:hAnsi="Arial" w:cs="Arial"/>
          <w:sz w:val="18"/>
          <w:szCs w:val="18"/>
        </w:rPr>
        <w:t xml:space="preserve"> Treatment</w:t>
      </w:r>
    </w:p>
    <w:p w14:paraId="3EAE62C3" w14:textId="77777777" w:rsidR="000E46B0" w:rsidRPr="00BA0286" w:rsidRDefault="000E46B0" w:rsidP="000D65A6">
      <w:pPr>
        <w:rPr>
          <w:rFonts w:ascii="Arial" w:hAnsi="Arial" w:cs="Arial"/>
          <w:sz w:val="16"/>
          <w:szCs w:val="16"/>
        </w:rPr>
      </w:pPr>
    </w:p>
    <w:p w14:paraId="29E2D280" w14:textId="05984C29" w:rsidR="000D65A6" w:rsidRPr="000E46B0" w:rsidRDefault="008066E9" w:rsidP="000D65A6">
      <w:pPr>
        <w:rPr>
          <w:rFonts w:ascii="Arial" w:eastAsia="Times New Roman" w:hAnsi="Arial" w:cs="Arial"/>
          <w:sz w:val="18"/>
          <w:szCs w:val="18"/>
        </w:rPr>
      </w:pPr>
      <w:r w:rsidRPr="000E46B0">
        <w:rPr>
          <w:rFonts w:ascii="Arial" w:hAnsi="Arial" w:cs="Arial"/>
          <w:sz w:val="18"/>
          <w:szCs w:val="18"/>
        </w:rPr>
        <w:t xml:space="preserve">Do you have a </w:t>
      </w:r>
      <w:r w:rsidR="000D65A6" w:rsidRPr="000E46B0">
        <w:rPr>
          <w:rFonts w:ascii="Arial" w:hAnsi="Arial" w:cs="Arial"/>
          <w:sz w:val="18"/>
          <w:szCs w:val="18"/>
        </w:rPr>
        <w:t>Current SUD or Rule 25 Assessment</w:t>
      </w:r>
      <w:r w:rsidR="00A5639D" w:rsidRPr="000E46B0">
        <w:rPr>
          <w:rFonts w:ascii="Arial" w:hAnsi="Arial" w:cs="Arial"/>
          <w:sz w:val="18"/>
          <w:szCs w:val="18"/>
        </w:rPr>
        <w:t xml:space="preserve"> </w:t>
      </w:r>
      <w:proofErr w:type="gramStart"/>
      <w:r w:rsidR="00A5639D" w:rsidRPr="000E46B0">
        <w:rPr>
          <w:rFonts w:ascii="Arial" w:hAnsi="Arial" w:cs="Arial"/>
          <w:sz w:val="18"/>
          <w:szCs w:val="18"/>
        </w:rPr>
        <w:t>( within</w:t>
      </w:r>
      <w:proofErr w:type="gramEnd"/>
      <w:r w:rsidR="00A5639D" w:rsidRPr="000E46B0">
        <w:rPr>
          <w:rFonts w:ascii="Arial" w:hAnsi="Arial" w:cs="Arial"/>
          <w:sz w:val="18"/>
          <w:szCs w:val="18"/>
        </w:rPr>
        <w:t xml:space="preserve"> the last 30 days )  </w:t>
      </w:r>
      <w:r w:rsidR="000D65A6" w:rsidRPr="000E46B0">
        <w:rPr>
          <w:rFonts w:ascii="Arial" w:hAnsi="Arial" w:cs="Arial"/>
          <w:sz w:val="18"/>
          <w:szCs w:val="18"/>
        </w:rPr>
        <w:t xml:space="preserve"> </w:t>
      </w:r>
      <w:r w:rsidR="000D65A6" w:rsidRPr="000E46B0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D65A6" w:rsidRPr="000E46B0">
        <w:rPr>
          <w:rFonts w:ascii="Arial" w:hAnsi="Arial" w:cs="Arial"/>
          <w:sz w:val="18"/>
          <w:szCs w:val="18"/>
        </w:rPr>
        <w:instrText xml:space="preserve"> FORMCHECKBOX </w:instrText>
      </w:r>
      <w:r w:rsidR="000D65A6" w:rsidRPr="000E46B0">
        <w:rPr>
          <w:rFonts w:ascii="Arial" w:hAnsi="Arial" w:cs="Arial"/>
          <w:sz w:val="18"/>
          <w:szCs w:val="18"/>
        </w:rPr>
      </w:r>
      <w:r w:rsidR="000D65A6" w:rsidRPr="000E46B0">
        <w:rPr>
          <w:rFonts w:ascii="Arial" w:hAnsi="Arial" w:cs="Arial"/>
          <w:sz w:val="18"/>
          <w:szCs w:val="18"/>
        </w:rPr>
        <w:fldChar w:fldCharType="separate"/>
      </w:r>
      <w:r w:rsidR="000D65A6" w:rsidRPr="000E46B0">
        <w:rPr>
          <w:rFonts w:ascii="Arial" w:hAnsi="Arial" w:cs="Arial"/>
          <w:sz w:val="18"/>
          <w:szCs w:val="18"/>
        </w:rPr>
        <w:fldChar w:fldCharType="end"/>
      </w:r>
      <w:r w:rsidR="000D65A6" w:rsidRPr="000E46B0">
        <w:rPr>
          <w:rFonts w:ascii="Arial" w:eastAsia="Times New Roman" w:hAnsi="Arial" w:cs="Arial"/>
          <w:sz w:val="18"/>
          <w:szCs w:val="18"/>
        </w:rPr>
        <w:t xml:space="preserve"> Yes  </w:t>
      </w:r>
      <w:r w:rsidR="000D65A6" w:rsidRPr="000E46B0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D65A6" w:rsidRPr="000E46B0">
        <w:rPr>
          <w:rFonts w:ascii="Arial" w:hAnsi="Arial" w:cs="Arial"/>
          <w:sz w:val="18"/>
          <w:szCs w:val="18"/>
        </w:rPr>
        <w:instrText xml:space="preserve"> FORMCHECKBOX </w:instrText>
      </w:r>
      <w:r w:rsidR="000D65A6" w:rsidRPr="000E46B0">
        <w:rPr>
          <w:rFonts w:ascii="Arial" w:hAnsi="Arial" w:cs="Arial"/>
          <w:sz w:val="18"/>
          <w:szCs w:val="18"/>
        </w:rPr>
      </w:r>
      <w:r w:rsidR="000D65A6" w:rsidRPr="000E46B0">
        <w:rPr>
          <w:rFonts w:ascii="Arial" w:hAnsi="Arial" w:cs="Arial"/>
          <w:sz w:val="18"/>
          <w:szCs w:val="18"/>
        </w:rPr>
        <w:fldChar w:fldCharType="separate"/>
      </w:r>
      <w:r w:rsidR="000D65A6" w:rsidRPr="000E46B0">
        <w:rPr>
          <w:rFonts w:ascii="Arial" w:hAnsi="Arial" w:cs="Arial"/>
          <w:sz w:val="18"/>
          <w:szCs w:val="18"/>
        </w:rPr>
        <w:fldChar w:fldCharType="end"/>
      </w:r>
      <w:r w:rsidR="000D65A6" w:rsidRPr="000E46B0">
        <w:rPr>
          <w:rFonts w:ascii="Arial" w:eastAsia="Times New Roman" w:hAnsi="Arial" w:cs="Arial"/>
          <w:sz w:val="18"/>
          <w:szCs w:val="18"/>
        </w:rPr>
        <w:t xml:space="preserve"> No   </w:t>
      </w:r>
    </w:p>
    <w:p w14:paraId="37B40719" w14:textId="77777777" w:rsidR="00A5639D" w:rsidRPr="00BA0286" w:rsidRDefault="00A5639D" w:rsidP="000D65A6">
      <w:pPr>
        <w:rPr>
          <w:rFonts w:ascii="Arial" w:eastAsia="Times New Roman" w:hAnsi="Arial" w:cs="Arial"/>
          <w:sz w:val="16"/>
          <w:szCs w:val="16"/>
        </w:rPr>
      </w:pPr>
    </w:p>
    <w:p w14:paraId="3C2A8F7F" w14:textId="63CDFAE6" w:rsidR="000D65A6" w:rsidRPr="000E46B0" w:rsidRDefault="000D65A6" w:rsidP="000D65A6">
      <w:pPr>
        <w:rPr>
          <w:rFonts w:ascii="Arial" w:eastAsia="Times New Roman" w:hAnsi="Arial" w:cs="Arial"/>
          <w:sz w:val="18"/>
          <w:szCs w:val="18"/>
        </w:rPr>
      </w:pPr>
      <w:r w:rsidRPr="000E46B0">
        <w:rPr>
          <w:rFonts w:ascii="Arial" w:eastAsia="Times New Roman" w:hAnsi="Arial" w:cs="Arial"/>
          <w:sz w:val="18"/>
          <w:szCs w:val="18"/>
        </w:rPr>
        <w:t>Previous Assessment</w:t>
      </w:r>
      <w:r w:rsidR="008066E9" w:rsidRPr="000E46B0">
        <w:rPr>
          <w:rFonts w:ascii="Arial" w:eastAsia="Times New Roman" w:hAnsi="Arial" w:cs="Arial"/>
          <w:sz w:val="18"/>
          <w:szCs w:val="18"/>
        </w:rPr>
        <w:t>s</w:t>
      </w:r>
      <w:r w:rsidRPr="000E46B0">
        <w:rPr>
          <w:rFonts w:ascii="Arial" w:eastAsia="Times New Roman" w:hAnsi="Arial" w:cs="Arial"/>
          <w:sz w:val="18"/>
          <w:szCs w:val="18"/>
        </w:rPr>
        <w:t xml:space="preserve"> </w:t>
      </w:r>
      <w:r w:rsidRPr="000E46B0">
        <w:rPr>
          <w:rFonts w:ascii="Arial" w:hAnsi="Arial" w:cs="Arial"/>
          <w:sz w:val="18"/>
          <w:szCs w:val="18"/>
        </w:rPr>
        <w:t xml:space="preserve"> </w:t>
      </w:r>
      <w:r w:rsidRPr="000E46B0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46B0">
        <w:rPr>
          <w:rFonts w:ascii="Arial" w:hAnsi="Arial" w:cs="Arial"/>
          <w:sz w:val="18"/>
          <w:szCs w:val="18"/>
        </w:rPr>
        <w:instrText xml:space="preserve"> FORMCHECKBOX </w:instrText>
      </w:r>
      <w:r w:rsidRPr="000E46B0">
        <w:rPr>
          <w:rFonts w:ascii="Arial" w:hAnsi="Arial" w:cs="Arial"/>
          <w:sz w:val="18"/>
          <w:szCs w:val="18"/>
        </w:rPr>
      </w:r>
      <w:r w:rsidRPr="000E46B0">
        <w:rPr>
          <w:rFonts w:ascii="Arial" w:hAnsi="Arial" w:cs="Arial"/>
          <w:sz w:val="18"/>
          <w:szCs w:val="18"/>
        </w:rPr>
        <w:fldChar w:fldCharType="separate"/>
      </w:r>
      <w:r w:rsidRPr="000E46B0">
        <w:rPr>
          <w:rFonts w:ascii="Arial" w:hAnsi="Arial" w:cs="Arial"/>
          <w:sz w:val="18"/>
          <w:szCs w:val="18"/>
        </w:rPr>
        <w:fldChar w:fldCharType="end"/>
      </w:r>
      <w:r w:rsidRPr="000E46B0">
        <w:rPr>
          <w:rFonts w:ascii="Arial" w:eastAsia="Times New Roman" w:hAnsi="Arial" w:cs="Arial"/>
          <w:sz w:val="18"/>
          <w:szCs w:val="18"/>
        </w:rPr>
        <w:t xml:space="preserve"> Yes  </w:t>
      </w:r>
      <w:r w:rsidRPr="000E46B0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E46B0">
        <w:rPr>
          <w:rFonts w:ascii="Arial" w:hAnsi="Arial" w:cs="Arial"/>
          <w:sz w:val="18"/>
          <w:szCs w:val="18"/>
        </w:rPr>
        <w:instrText xml:space="preserve"> FORMCHECKBOX </w:instrText>
      </w:r>
      <w:r w:rsidRPr="000E46B0">
        <w:rPr>
          <w:rFonts w:ascii="Arial" w:hAnsi="Arial" w:cs="Arial"/>
          <w:sz w:val="18"/>
          <w:szCs w:val="18"/>
        </w:rPr>
      </w:r>
      <w:r w:rsidRPr="000E46B0">
        <w:rPr>
          <w:rFonts w:ascii="Arial" w:hAnsi="Arial" w:cs="Arial"/>
          <w:sz w:val="18"/>
          <w:szCs w:val="18"/>
        </w:rPr>
        <w:fldChar w:fldCharType="separate"/>
      </w:r>
      <w:r w:rsidRPr="000E46B0">
        <w:rPr>
          <w:rFonts w:ascii="Arial" w:hAnsi="Arial" w:cs="Arial"/>
          <w:sz w:val="18"/>
          <w:szCs w:val="18"/>
        </w:rPr>
        <w:fldChar w:fldCharType="end"/>
      </w:r>
      <w:r w:rsidRPr="000E46B0">
        <w:rPr>
          <w:rFonts w:ascii="Arial" w:eastAsia="Times New Roman" w:hAnsi="Arial" w:cs="Arial"/>
          <w:sz w:val="18"/>
          <w:szCs w:val="18"/>
        </w:rPr>
        <w:t xml:space="preserve"> No   </w:t>
      </w:r>
    </w:p>
    <w:p w14:paraId="421EEC61" w14:textId="65224771" w:rsidR="000F2A4C" w:rsidRPr="00BA0286" w:rsidRDefault="000F2A4C" w:rsidP="000D65A6">
      <w:pPr>
        <w:rPr>
          <w:rFonts w:ascii="Arial" w:eastAsia="Times New Roman" w:hAnsi="Arial" w:cs="Arial"/>
          <w:sz w:val="16"/>
          <w:szCs w:val="16"/>
        </w:rPr>
      </w:pP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0F2A4C" w:rsidRPr="000E46B0" w14:paraId="14D19040" w14:textId="77777777" w:rsidTr="00A318D2">
        <w:trPr>
          <w:trHeight w:val="377"/>
        </w:trPr>
        <w:tc>
          <w:tcPr>
            <w:tcW w:w="3690" w:type="dxa"/>
            <w:shd w:val="clear" w:color="auto" w:fill="auto"/>
          </w:tcPr>
          <w:p w14:paraId="240B7686" w14:textId="6A28B467" w:rsidR="000F2A4C" w:rsidRPr="000E46B0" w:rsidRDefault="000551C2" w:rsidP="000F2A4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E46B0">
              <w:rPr>
                <w:rFonts w:ascii="Arial" w:eastAsia="Times New Roman" w:hAnsi="Arial" w:cs="Arial"/>
                <w:sz w:val="18"/>
                <w:szCs w:val="18"/>
              </w:rPr>
              <w:t xml:space="preserve">Where/When: </w:t>
            </w:r>
          </w:p>
          <w:p w14:paraId="4EFB2BF1" w14:textId="6E2F34DA" w:rsidR="000551C2" w:rsidRPr="000E46B0" w:rsidRDefault="000551C2" w:rsidP="000F2A4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75B28FA4" w14:textId="4F2E667F" w:rsidR="008066E9" w:rsidRPr="00BA0286" w:rsidRDefault="008066E9" w:rsidP="000D65A6">
      <w:pPr>
        <w:rPr>
          <w:rFonts w:ascii="Arial" w:eastAsia="Times New Roman" w:hAnsi="Arial" w:cs="Arial"/>
          <w:sz w:val="16"/>
          <w:szCs w:val="16"/>
        </w:rPr>
      </w:pPr>
    </w:p>
    <w:p w14:paraId="4BB15E3A" w14:textId="7B231046" w:rsidR="00A5639D" w:rsidRPr="000E46B0" w:rsidRDefault="000551C2" w:rsidP="00A5639D">
      <w:pPr>
        <w:rPr>
          <w:rFonts w:ascii="Arial" w:eastAsia="Times New Roman" w:hAnsi="Arial" w:cs="Arial"/>
          <w:b/>
          <w:sz w:val="18"/>
          <w:szCs w:val="18"/>
        </w:rPr>
      </w:pPr>
      <w:r w:rsidRPr="000E46B0">
        <w:rPr>
          <w:rFonts w:ascii="Arial" w:eastAsia="Times New Roman" w:hAnsi="Arial" w:cs="Arial"/>
          <w:sz w:val="18"/>
          <w:szCs w:val="18"/>
        </w:rPr>
        <w:t>Previous Treatments?</w:t>
      </w:r>
      <w:r w:rsidR="00765429" w:rsidRPr="000E46B0">
        <w:rPr>
          <w:rFonts w:ascii="Arial" w:eastAsia="Times New Roman" w:hAnsi="Arial" w:cs="Arial"/>
          <w:sz w:val="18"/>
          <w:szCs w:val="18"/>
        </w:rPr>
        <w:t xml:space="preserve"> </w:t>
      </w:r>
      <w:r w:rsidR="00765429" w:rsidRPr="000E46B0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65429" w:rsidRPr="000E46B0">
        <w:rPr>
          <w:rFonts w:ascii="Arial" w:hAnsi="Arial" w:cs="Arial"/>
          <w:sz w:val="18"/>
          <w:szCs w:val="18"/>
        </w:rPr>
        <w:instrText xml:space="preserve"> FORMCHECKBOX </w:instrText>
      </w:r>
      <w:r w:rsidR="00765429" w:rsidRPr="000E46B0">
        <w:rPr>
          <w:rFonts w:ascii="Arial" w:hAnsi="Arial" w:cs="Arial"/>
          <w:sz w:val="18"/>
          <w:szCs w:val="18"/>
        </w:rPr>
      </w:r>
      <w:r w:rsidR="00765429" w:rsidRPr="000E46B0">
        <w:rPr>
          <w:rFonts w:ascii="Arial" w:hAnsi="Arial" w:cs="Arial"/>
          <w:sz w:val="18"/>
          <w:szCs w:val="18"/>
        </w:rPr>
        <w:fldChar w:fldCharType="separate"/>
      </w:r>
      <w:r w:rsidR="00765429" w:rsidRPr="000E46B0">
        <w:rPr>
          <w:rFonts w:ascii="Arial" w:hAnsi="Arial" w:cs="Arial"/>
          <w:sz w:val="18"/>
          <w:szCs w:val="18"/>
        </w:rPr>
        <w:fldChar w:fldCharType="end"/>
      </w:r>
      <w:r w:rsidR="00765429" w:rsidRPr="000E46B0">
        <w:rPr>
          <w:rFonts w:ascii="Arial" w:eastAsia="Times New Roman" w:hAnsi="Arial" w:cs="Arial"/>
          <w:sz w:val="18"/>
          <w:szCs w:val="18"/>
        </w:rPr>
        <w:t xml:space="preserve"> Yes  </w:t>
      </w:r>
      <w:r w:rsidR="00765429" w:rsidRPr="000E46B0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65429" w:rsidRPr="000E46B0">
        <w:rPr>
          <w:rFonts w:ascii="Arial" w:hAnsi="Arial" w:cs="Arial"/>
          <w:sz w:val="18"/>
          <w:szCs w:val="18"/>
        </w:rPr>
        <w:instrText xml:space="preserve"> FORMCHECKBOX </w:instrText>
      </w:r>
      <w:r w:rsidR="00765429" w:rsidRPr="000E46B0">
        <w:rPr>
          <w:rFonts w:ascii="Arial" w:hAnsi="Arial" w:cs="Arial"/>
          <w:sz w:val="18"/>
          <w:szCs w:val="18"/>
        </w:rPr>
      </w:r>
      <w:r w:rsidR="00765429" w:rsidRPr="000E46B0">
        <w:rPr>
          <w:rFonts w:ascii="Arial" w:hAnsi="Arial" w:cs="Arial"/>
          <w:sz w:val="18"/>
          <w:szCs w:val="18"/>
        </w:rPr>
        <w:fldChar w:fldCharType="separate"/>
      </w:r>
      <w:r w:rsidR="00765429" w:rsidRPr="000E46B0">
        <w:rPr>
          <w:rFonts w:ascii="Arial" w:hAnsi="Arial" w:cs="Arial"/>
          <w:sz w:val="18"/>
          <w:szCs w:val="18"/>
        </w:rPr>
        <w:fldChar w:fldCharType="end"/>
      </w:r>
      <w:r w:rsidR="00765429" w:rsidRPr="000E46B0">
        <w:rPr>
          <w:rFonts w:ascii="Arial" w:eastAsia="Times New Roman" w:hAnsi="Arial" w:cs="Arial"/>
          <w:sz w:val="18"/>
          <w:szCs w:val="18"/>
        </w:rPr>
        <w:t xml:space="preserve"> No</w:t>
      </w:r>
    </w:p>
    <w:p w14:paraId="63C432AB" w14:textId="77777777" w:rsidR="000F2A4C" w:rsidRPr="00BA0286" w:rsidRDefault="000F2A4C" w:rsidP="00A5639D">
      <w:pPr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0551C2" w:rsidRPr="000E46B0" w14:paraId="525AEE6C" w14:textId="77777777" w:rsidTr="00A318D2">
        <w:trPr>
          <w:trHeight w:val="323"/>
        </w:trPr>
        <w:tc>
          <w:tcPr>
            <w:tcW w:w="3690" w:type="dxa"/>
            <w:shd w:val="clear" w:color="auto" w:fill="auto"/>
          </w:tcPr>
          <w:p w14:paraId="52999851" w14:textId="77777777" w:rsidR="000551C2" w:rsidRPr="000E46B0" w:rsidRDefault="000551C2" w:rsidP="00A777C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E46B0">
              <w:rPr>
                <w:rFonts w:ascii="Arial" w:eastAsia="Times New Roman" w:hAnsi="Arial" w:cs="Arial"/>
                <w:sz w:val="18"/>
                <w:szCs w:val="18"/>
              </w:rPr>
              <w:t xml:space="preserve">Where/When: </w:t>
            </w:r>
          </w:p>
          <w:p w14:paraId="69754167" w14:textId="77777777" w:rsidR="000551C2" w:rsidRPr="000E46B0" w:rsidRDefault="000551C2" w:rsidP="00A777C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F78BA0C" w14:textId="77777777" w:rsidR="006734FC" w:rsidRDefault="006734FC" w:rsidP="00A5639D">
      <w:pPr>
        <w:rPr>
          <w:rFonts w:ascii="Arial" w:eastAsia="Times New Roman" w:hAnsi="Arial" w:cs="Arial"/>
          <w:b/>
          <w:sz w:val="18"/>
          <w:szCs w:val="18"/>
        </w:rPr>
      </w:pPr>
    </w:p>
    <w:p w14:paraId="498E498B" w14:textId="77777777" w:rsidR="006734FC" w:rsidRDefault="006734FC" w:rsidP="00A5639D">
      <w:pPr>
        <w:rPr>
          <w:rFonts w:ascii="Arial" w:eastAsia="Times New Roman" w:hAnsi="Arial" w:cs="Arial"/>
          <w:b/>
          <w:sz w:val="18"/>
          <w:szCs w:val="18"/>
        </w:rPr>
      </w:pPr>
    </w:p>
    <w:p w14:paraId="1810B64B" w14:textId="45863AE5" w:rsidR="009877DE" w:rsidRPr="000E46B0" w:rsidRDefault="009877DE" w:rsidP="00A5639D">
      <w:pPr>
        <w:rPr>
          <w:rFonts w:ascii="Arial" w:eastAsia="Times New Roman" w:hAnsi="Arial" w:cs="Arial"/>
          <w:b/>
          <w:sz w:val="18"/>
          <w:szCs w:val="18"/>
        </w:rPr>
      </w:pPr>
      <w:r w:rsidRPr="000E46B0">
        <w:rPr>
          <w:rFonts w:ascii="Arial" w:eastAsia="Times New Roman" w:hAnsi="Arial" w:cs="Arial"/>
          <w:b/>
          <w:sz w:val="18"/>
          <w:szCs w:val="18"/>
        </w:rPr>
        <w:t xml:space="preserve">Funding: </w:t>
      </w:r>
      <w:r w:rsidR="0070009A">
        <w:rPr>
          <w:rFonts w:ascii="Arial" w:eastAsia="Times New Roman" w:hAnsi="Arial" w:cs="Arial"/>
          <w:b/>
          <w:sz w:val="18"/>
          <w:szCs w:val="18"/>
        </w:rPr>
        <w:t xml:space="preserve">Insurance </w:t>
      </w: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0"/>
        <w:gridCol w:w="3690"/>
      </w:tblGrid>
      <w:tr w:rsidR="00A5639D" w:rsidRPr="000E46B0" w14:paraId="46464279" w14:textId="77777777" w:rsidTr="00A318D2">
        <w:trPr>
          <w:trHeight w:val="1538"/>
        </w:trPr>
        <w:tc>
          <w:tcPr>
            <w:tcW w:w="6480" w:type="dxa"/>
            <w:shd w:val="clear" w:color="auto" w:fill="auto"/>
          </w:tcPr>
          <w:p w14:paraId="29D98D48" w14:textId="159E8018" w:rsidR="00A5639D" w:rsidRPr="000E46B0" w:rsidRDefault="00A5639D" w:rsidP="00A777C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E46B0">
              <w:rPr>
                <w:rFonts w:ascii="Arial" w:eastAsia="Times New Roman" w:hAnsi="Arial" w:cs="Arial"/>
                <w:sz w:val="18"/>
                <w:szCs w:val="18"/>
              </w:rPr>
              <w:t xml:space="preserve">Primary insurance: </w:t>
            </w:r>
            <w:r w:rsidRPr="000E46B0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(please check box)</w:t>
            </w:r>
          </w:p>
          <w:p w14:paraId="1A0DBEBA" w14:textId="77777777" w:rsidR="00A5639D" w:rsidRPr="000E46B0" w:rsidRDefault="00A5639D" w:rsidP="00A777C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C5AA88F" w14:textId="77777777" w:rsidR="00A5639D" w:rsidRPr="000E46B0" w:rsidRDefault="00A5639D" w:rsidP="00A777C4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46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6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46B0">
              <w:rPr>
                <w:rFonts w:ascii="Arial" w:hAnsi="Arial" w:cs="Arial"/>
                <w:sz w:val="18"/>
                <w:szCs w:val="18"/>
              </w:rPr>
            </w:r>
            <w:r w:rsidRPr="000E46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46B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46B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E46B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UCARE  </w:t>
            </w:r>
            <w:r w:rsidRPr="000E46B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E46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6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46B0">
              <w:rPr>
                <w:rFonts w:ascii="Arial" w:hAnsi="Arial" w:cs="Arial"/>
                <w:sz w:val="18"/>
                <w:szCs w:val="18"/>
              </w:rPr>
            </w:r>
            <w:r w:rsidRPr="000E46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46B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46B0">
              <w:rPr>
                <w:rFonts w:ascii="Arial" w:eastAsia="Times New Roman" w:hAnsi="Arial" w:cs="Arial"/>
                <w:sz w:val="18"/>
                <w:szCs w:val="18"/>
              </w:rPr>
              <w:t xml:space="preserve"> MEDICA</w:t>
            </w:r>
            <w:r w:rsidRPr="000E46B0">
              <w:rPr>
                <w:rFonts w:ascii="Arial" w:eastAsia="Times New Roman" w:hAnsi="Arial" w:cs="Arial"/>
                <w:b/>
                <w:color w:val="000066"/>
                <w:sz w:val="18"/>
                <w:szCs w:val="18"/>
              </w:rPr>
              <w:t xml:space="preserve"> </w:t>
            </w:r>
            <w:r w:rsidRPr="000E46B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E46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6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46B0">
              <w:rPr>
                <w:rFonts w:ascii="Arial" w:hAnsi="Arial" w:cs="Arial"/>
                <w:sz w:val="18"/>
                <w:szCs w:val="18"/>
              </w:rPr>
            </w:r>
            <w:r w:rsidRPr="000E46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46B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46B0">
              <w:rPr>
                <w:rFonts w:ascii="Arial" w:eastAsia="Times New Roman" w:hAnsi="Arial" w:cs="Arial"/>
                <w:sz w:val="18"/>
                <w:szCs w:val="18"/>
              </w:rPr>
              <w:t xml:space="preserve"> Health Partners  </w:t>
            </w:r>
            <w:r w:rsidRPr="000E46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6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46B0">
              <w:rPr>
                <w:rFonts w:ascii="Arial" w:hAnsi="Arial" w:cs="Arial"/>
                <w:sz w:val="18"/>
                <w:szCs w:val="18"/>
              </w:rPr>
            </w:r>
            <w:r w:rsidRPr="000E46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46B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46B0">
              <w:rPr>
                <w:rFonts w:ascii="Arial" w:eastAsia="Times New Roman" w:hAnsi="Arial" w:cs="Arial"/>
                <w:sz w:val="18"/>
                <w:szCs w:val="18"/>
              </w:rPr>
              <w:t xml:space="preserve"> Blue Cross Blue Shield  </w:t>
            </w:r>
          </w:p>
          <w:p w14:paraId="53B4539D" w14:textId="10D95616" w:rsidR="00B448E3" w:rsidRPr="000E46B0" w:rsidRDefault="00A5639D" w:rsidP="00A777C4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46B0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B448E3" w:rsidRPr="000E46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8E3" w:rsidRPr="000E46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448E3" w:rsidRPr="000E46B0">
              <w:rPr>
                <w:rFonts w:ascii="Arial" w:hAnsi="Arial" w:cs="Arial"/>
                <w:sz w:val="18"/>
                <w:szCs w:val="18"/>
              </w:rPr>
            </w:r>
            <w:r w:rsidR="00B448E3" w:rsidRPr="000E46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48E3" w:rsidRPr="000E46B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448E3" w:rsidRPr="000E46B0">
              <w:rPr>
                <w:rFonts w:ascii="Arial" w:eastAsia="Times New Roman" w:hAnsi="Arial" w:cs="Arial"/>
                <w:sz w:val="18"/>
                <w:szCs w:val="18"/>
              </w:rPr>
              <w:t xml:space="preserve"> Hennepin Healthcare </w:t>
            </w:r>
            <w:r w:rsidRPr="000E46B0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0E46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6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46B0">
              <w:rPr>
                <w:rFonts w:ascii="Arial" w:hAnsi="Arial" w:cs="Arial"/>
                <w:sz w:val="18"/>
                <w:szCs w:val="18"/>
              </w:rPr>
            </w:r>
            <w:r w:rsidRPr="000E46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46B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46B0">
              <w:rPr>
                <w:rFonts w:ascii="Arial" w:eastAsia="Times New Roman" w:hAnsi="Arial" w:cs="Arial"/>
                <w:sz w:val="18"/>
                <w:szCs w:val="18"/>
              </w:rPr>
              <w:t xml:space="preserve"> Metropolitan Health Plan </w:t>
            </w:r>
            <w:r w:rsidR="00B448E3" w:rsidRPr="000E46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8E3" w:rsidRPr="000E46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448E3" w:rsidRPr="000E46B0">
              <w:rPr>
                <w:rFonts w:ascii="Arial" w:hAnsi="Arial" w:cs="Arial"/>
                <w:sz w:val="18"/>
                <w:szCs w:val="18"/>
              </w:rPr>
            </w:r>
            <w:r w:rsidR="00B448E3" w:rsidRPr="000E46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48E3" w:rsidRPr="000E46B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448E3" w:rsidRPr="000E46B0">
              <w:rPr>
                <w:rFonts w:ascii="Arial" w:eastAsia="Times New Roman" w:hAnsi="Arial" w:cs="Arial"/>
                <w:sz w:val="18"/>
                <w:szCs w:val="18"/>
              </w:rPr>
              <w:t xml:space="preserve"> Straight MA</w:t>
            </w:r>
          </w:p>
          <w:p w14:paraId="5D013842" w14:textId="61E61B5B" w:rsidR="00A5639D" w:rsidRPr="000E46B0" w:rsidRDefault="00A5639D" w:rsidP="00A777C4">
            <w:pPr>
              <w:spacing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46B0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0E46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6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46B0">
              <w:rPr>
                <w:rFonts w:ascii="Arial" w:hAnsi="Arial" w:cs="Arial"/>
                <w:sz w:val="18"/>
                <w:szCs w:val="18"/>
              </w:rPr>
            </w:r>
            <w:r w:rsidRPr="000E46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46B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E46B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0E46B0">
              <w:rPr>
                <w:rFonts w:ascii="Arial" w:eastAsia="Times New Roman" w:hAnsi="Arial" w:cs="Arial"/>
                <w:sz w:val="18"/>
                <w:szCs w:val="18"/>
              </w:rPr>
              <w:t>Other:_</w:t>
            </w:r>
            <w:proofErr w:type="gramEnd"/>
            <w:r w:rsidRPr="000E46B0">
              <w:rPr>
                <w:rFonts w:ascii="Arial" w:eastAsia="Times New Roman" w:hAnsi="Arial" w:cs="Arial"/>
                <w:sz w:val="18"/>
                <w:szCs w:val="18"/>
              </w:rPr>
              <w:t>___________________________</w:t>
            </w:r>
          </w:p>
        </w:tc>
        <w:tc>
          <w:tcPr>
            <w:tcW w:w="3690" w:type="dxa"/>
            <w:shd w:val="clear" w:color="auto" w:fill="auto"/>
          </w:tcPr>
          <w:p w14:paraId="12D832AB" w14:textId="77777777" w:rsidR="00A5639D" w:rsidRPr="000E46B0" w:rsidRDefault="00A5639D" w:rsidP="00A777C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E46B0">
              <w:rPr>
                <w:rFonts w:ascii="Arial" w:eastAsia="Times New Roman" w:hAnsi="Arial" w:cs="Arial"/>
                <w:sz w:val="18"/>
                <w:szCs w:val="18"/>
              </w:rPr>
              <w:t xml:space="preserve">PMI Number:  </w:t>
            </w:r>
          </w:p>
          <w:p w14:paraId="0B1C72D0" w14:textId="77777777" w:rsidR="00A5639D" w:rsidRPr="000E46B0" w:rsidRDefault="00A5639D" w:rsidP="00A777C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D6D3AE0" w14:textId="77777777" w:rsidR="00A5639D" w:rsidRPr="000E46B0" w:rsidRDefault="00A5639D" w:rsidP="00A777C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2788EBF" w14:textId="77777777" w:rsidR="00A5639D" w:rsidRPr="000E46B0" w:rsidRDefault="00A5639D" w:rsidP="00A777C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E46B0">
              <w:rPr>
                <w:rFonts w:ascii="Arial" w:eastAsia="Times New Roman" w:hAnsi="Arial" w:cs="Arial"/>
                <w:sz w:val="18"/>
                <w:szCs w:val="18"/>
              </w:rPr>
              <w:t>Medical Assistance Number:</w:t>
            </w:r>
          </w:p>
          <w:p w14:paraId="26091A64" w14:textId="77777777" w:rsidR="00A5639D" w:rsidRPr="000E46B0" w:rsidRDefault="00A5639D" w:rsidP="00A777C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5639D" w:rsidRPr="000E46B0" w14:paraId="22B76D08" w14:textId="77777777" w:rsidTr="00A318D2">
        <w:trPr>
          <w:trHeight w:val="413"/>
        </w:trPr>
        <w:tc>
          <w:tcPr>
            <w:tcW w:w="6480" w:type="dxa"/>
            <w:shd w:val="clear" w:color="auto" w:fill="auto"/>
          </w:tcPr>
          <w:p w14:paraId="1070F520" w14:textId="77777777" w:rsidR="00A5639D" w:rsidRPr="000E46B0" w:rsidRDefault="00A5639D" w:rsidP="00A777C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E46B0">
              <w:rPr>
                <w:rFonts w:ascii="Arial" w:eastAsia="Times New Roman" w:hAnsi="Arial" w:cs="Arial"/>
                <w:sz w:val="18"/>
                <w:szCs w:val="18"/>
              </w:rPr>
              <w:t>Primary Ins. #                                               Group #</w:t>
            </w:r>
          </w:p>
        </w:tc>
        <w:tc>
          <w:tcPr>
            <w:tcW w:w="3690" w:type="dxa"/>
            <w:shd w:val="clear" w:color="auto" w:fill="auto"/>
          </w:tcPr>
          <w:p w14:paraId="587885F2" w14:textId="77777777" w:rsidR="00A5639D" w:rsidRPr="000E46B0" w:rsidRDefault="00A5639D" w:rsidP="00A777C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E46B0">
              <w:rPr>
                <w:rFonts w:ascii="Arial" w:eastAsia="Times New Roman" w:hAnsi="Arial" w:cs="Arial"/>
                <w:sz w:val="18"/>
                <w:szCs w:val="18"/>
              </w:rPr>
              <w:t xml:space="preserve">Other insurance information: </w:t>
            </w:r>
          </w:p>
        </w:tc>
      </w:tr>
    </w:tbl>
    <w:p w14:paraId="15FB90E9" w14:textId="77777777" w:rsidR="000D65A6" w:rsidRPr="000E46B0" w:rsidRDefault="000D65A6" w:rsidP="00F432A5">
      <w:pPr>
        <w:rPr>
          <w:rFonts w:ascii="Arial" w:eastAsia="Times New Roman" w:hAnsi="Arial" w:cs="Arial"/>
          <w:b/>
          <w:sz w:val="18"/>
          <w:szCs w:val="18"/>
        </w:rPr>
      </w:pPr>
    </w:p>
    <w:p w14:paraId="5A0E219E" w14:textId="7CC850A5" w:rsidR="00A5639D" w:rsidRPr="000E46B0" w:rsidRDefault="00A5639D" w:rsidP="00A5639D">
      <w:pPr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B32AA4" w:rsidRPr="000E46B0" w14:paraId="442D9246" w14:textId="77777777" w:rsidTr="00B437A0">
        <w:trPr>
          <w:trHeight w:val="800"/>
        </w:trPr>
        <w:tc>
          <w:tcPr>
            <w:tcW w:w="10260" w:type="dxa"/>
            <w:shd w:val="clear" w:color="auto" w:fill="auto"/>
          </w:tcPr>
          <w:p w14:paraId="6B2C7E3E" w14:textId="08B381B8" w:rsidR="00B32AA4" w:rsidRPr="000E46B0" w:rsidRDefault="00B32AA4" w:rsidP="00A777C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0E46B0">
              <w:rPr>
                <w:rFonts w:ascii="Arial" w:hAnsi="Arial" w:cs="Arial"/>
                <w:sz w:val="18"/>
                <w:szCs w:val="18"/>
              </w:rPr>
              <w:t>CCDTF(</w:t>
            </w:r>
            <w:proofErr w:type="gramEnd"/>
            <w:r w:rsidRPr="000E46B0">
              <w:rPr>
                <w:rFonts w:ascii="Arial" w:eastAsia="Times New Roman" w:hAnsi="Arial" w:cs="Arial"/>
                <w:sz w:val="18"/>
                <w:szCs w:val="18"/>
              </w:rPr>
              <w:t>Rule 25 Funding)</w:t>
            </w:r>
            <w:r w:rsidR="003965FD" w:rsidRPr="000E46B0">
              <w:rPr>
                <w:rFonts w:ascii="Arial" w:eastAsia="Times New Roman" w:hAnsi="Arial" w:cs="Arial"/>
                <w:sz w:val="18"/>
                <w:szCs w:val="18"/>
              </w:rPr>
              <w:t xml:space="preserve">       </w:t>
            </w:r>
            <w:r w:rsidRPr="000E46B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965FD" w:rsidRPr="000E46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5FD" w:rsidRPr="000E46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965FD" w:rsidRPr="000E46B0">
              <w:rPr>
                <w:rFonts w:ascii="Arial" w:hAnsi="Arial" w:cs="Arial"/>
                <w:sz w:val="18"/>
                <w:szCs w:val="18"/>
              </w:rPr>
            </w:r>
            <w:r w:rsidR="003965FD" w:rsidRPr="000E46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65FD" w:rsidRPr="000E46B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965FD" w:rsidRPr="000E46B0">
              <w:rPr>
                <w:rFonts w:ascii="Arial" w:eastAsia="Times New Roman" w:hAnsi="Arial" w:cs="Arial"/>
                <w:sz w:val="18"/>
                <w:szCs w:val="18"/>
              </w:rPr>
              <w:t xml:space="preserve"> Yes </w:t>
            </w:r>
            <w:r w:rsidR="00B437A0" w:rsidRPr="000E46B0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B437A0" w:rsidRPr="000E46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37A0" w:rsidRPr="000E46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437A0" w:rsidRPr="000E46B0">
              <w:rPr>
                <w:rFonts w:ascii="Arial" w:hAnsi="Arial" w:cs="Arial"/>
                <w:sz w:val="18"/>
                <w:szCs w:val="18"/>
              </w:rPr>
            </w:r>
            <w:r w:rsidR="00B437A0" w:rsidRPr="000E46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437A0" w:rsidRPr="000E46B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437A0" w:rsidRPr="000E46B0">
              <w:rPr>
                <w:rFonts w:ascii="Arial" w:eastAsia="Times New Roman" w:hAnsi="Arial" w:cs="Arial"/>
                <w:sz w:val="18"/>
                <w:szCs w:val="18"/>
              </w:rPr>
              <w:t xml:space="preserve"> No </w:t>
            </w:r>
          </w:p>
          <w:p w14:paraId="42859FAD" w14:textId="41D7EF24" w:rsidR="00B32AA4" w:rsidRPr="000E46B0" w:rsidRDefault="00B32AA4" w:rsidP="00A777C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E46B0">
              <w:rPr>
                <w:rFonts w:ascii="Arial" w:eastAsia="Times New Roman" w:hAnsi="Arial" w:cs="Arial"/>
                <w:sz w:val="18"/>
                <w:szCs w:val="18"/>
              </w:rPr>
              <w:t>County: _</w:t>
            </w:r>
            <w:bookmarkStart w:id="2" w:name="_Hlk71712112"/>
            <w:r w:rsidRPr="000E46B0">
              <w:rPr>
                <w:rFonts w:ascii="Arial" w:eastAsia="Times New Roman" w:hAnsi="Arial" w:cs="Arial"/>
                <w:sz w:val="18"/>
                <w:szCs w:val="18"/>
              </w:rPr>
              <w:t>______________________</w:t>
            </w:r>
            <w:bookmarkEnd w:id="2"/>
          </w:p>
          <w:p w14:paraId="159DF973" w14:textId="3EB9E4CC" w:rsidR="00B32AA4" w:rsidRPr="000E46B0" w:rsidRDefault="00B32AA4" w:rsidP="00A777C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E46B0">
              <w:rPr>
                <w:rFonts w:ascii="Arial" w:eastAsia="Times New Roman" w:hAnsi="Arial" w:cs="Arial"/>
                <w:sz w:val="18"/>
                <w:szCs w:val="18"/>
              </w:rPr>
              <w:t xml:space="preserve">Worker’s Name who approved </w:t>
            </w:r>
            <w:bookmarkStart w:id="3" w:name="_Hlk71711477"/>
            <w:r w:rsidRPr="000E46B0">
              <w:rPr>
                <w:rFonts w:ascii="Arial" w:eastAsia="Times New Roman" w:hAnsi="Arial" w:cs="Arial"/>
                <w:sz w:val="18"/>
                <w:szCs w:val="18"/>
              </w:rPr>
              <w:t>________________________</w:t>
            </w:r>
          </w:p>
          <w:bookmarkEnd w:id="3"/>
          <w:p w14:paraId="07CF2851" w14:textId="2BCAD529" w:rsidR="00B32AA4" w:rsidRPr="000E46B0" w:rsidRDefault="00B32AA4" w:rsidP="00B437A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E5B0747" w14:textId="77777777" w:rsidR="00E16286" w:rsidRPr="000E46B0" w:rsidRDefault="00E16286" w:rsidP="00F432A5">
      <w:pPr>
        <w:rPr>
          <w:rFonts w:ascii="Arial" w:eastAsia="Times New Roman" w:hAnsi="Arial" w:cs="Arial"/>
          <w:b/>
          <w:sz w:val="18"/>
          <w:szCs w:val="18"/>
        </w:rPr>
      </w:pPr>
    </w:p>
    <w:p w14:paraId="509101DD" w14:textId="7CCF0E0D" w:rsidR="00CB44E1" w:rsidRPr="000E46B0" w:rsidRDefault="00CB44E1" w:rsidP="00F432A5">
      <w:pPr>
        <w:rPr>
          <w:rFonts w:ascii="Arial" w:eastAsia="Times New Roman" w:hAnsi="Arial" w:cs="Arial"/>
          <w:b/>
          <w:sz w:val="18"/>
          <w:szCs w:val="18"/>
        </w:rPr>
      </w:pPr>
      <w:r w:rsidRPr="000E46B0">
        <w:rPr>
          <w:rFonts w:ascii="Arial" w:eastAsia="Times New Roman" w:hAnsi="Arial" w:cs="Arial"/>
          <w:b/>
          <w:sz w:val="18"/>
          <w:szCs w:val="18"/>
        </w:rPr>
        <w:t>Rule 25</w:t>
      </w:r>
      <w:r w:rsidR="008A316E" w:rsidRPr="000E46B0">
        <w:rPr>
          <w:rFonts w:ascii="Arial" w:eastAsia="Times New Roman" w:hAnsi="Arial" w:cs="Arial"/>
          <w:b/>
          <w:sz w:val="18"/>
          <w:szCs w:val="18"/>
        </w:rPr>
        <w:t xml:space="preserve">/Comprehensive Assessment </w:t>
      </w:r>
    </w:p>
    <w:p w14:paraId="5C1DAB60" w14:textId="287731BA" w:rsidR="008066E9" w:rsidRPr="000E46B0" w:rsidRDefault="008A316E" w:rsidP="00CB44E1">
      <w:pPr>
        <w:rPr>
          <w:rFonts w:ascii="Arial" w:eastAsia="Times New Roman" w:hAnsi="Arial" w:cs="Arial"/>
          <w:bCs/>
          <w:sz w:val="18"/>
          <w:szCs w:val="18"/>
        </w:rPr>
      </w:pPr>
      <w:r w:rsidRPr="000E46B0">
        <w:rPr>
          <w:rFonts w:ascii="Arial" w:eastAsia="Times New Roman" w:hAnsi="Arial" w:cs="Arial"/>
          <w:bCs/>
          <w:sz w:val="18"/>
          <w:szCs w:val="18"/>
        </w:rPr>
        <w:t>Most Recent</w:t>
      </w:r>
      <w:r w:rsidR="008066E9" w:rsidRPr="000E46B0">
        <w:rPr>
          <w:rFonts w:ascii="Arial" w:eastAsia="Times New Roman" w:hAnsi="Arial" w:cs="Arial"/>
          <w:bCs/>
          <w:sz w:val="18"/>
          <w:szCs w:val="18"/>
        </w:rPr>
        <w:t xml:space="preserve"> </w:t>
      </w:r>
      <w:r w:rsidR="008066E9" w:rsidRPr="000E46B0">
        <w:rPr>
          <w:rFonts w:ascii="Arial" w:eastAsia="Times New Roman" w:hAnsi="Arial" w:cs="Arial"/>
          <w:sz w:val="18"/>
          <w:szCs w:val="18"/>
        </w:rPr>
        <w:t>____________________</w:t>
      </w:r>
      <w:proofErr w:type="gramStart"/>
      <w:r w:rsidR="008066E9" w:rsidRPr="000E46B0">
        <w:rPr>
          <w:rFonts w:ascii="Arial" w:eastAsia="Times New Roman" w:hAnsi="Arial" w:cs="Arial"/>
          <w:sz w:val="18"/>
          <w:szCs w:val="18"/>
        </w:rPr>
        <w:t>_  Name</w:t>
      </w:r>
      <w:proofErr w:type="gramEnd"/>
      <w:r w:rsidR="008066E9" w:rsidRPr="000E46B0">
        <w:rPr>
          <w:rFonts w:ascii="Arial" w:eastAsia="Times New Roman" w:hAnsi="Arial" w:cs="Arial"/>
          <w:sz w:val="18"/>
          <w:szCs w:val="18"/>
        </w:rPr>
        <w:t xml:space="preserve"> of Program</w:t>
      </w:r>
      <w:r w:rsidR="009B0B8E" w:rsidRPr="000E46B0">
        <w:rPr>
          <w:rFonts w:ascii="Arial" w:eastAsia="Times New Roman" w:hAnsi="Arial" w:cs="Arial"/>
          <w:sz w:val="18"/>
          <w:szCs w:val="18"/>
        </w:rPr>
        <w:t>/</w:t>
      </w:r>
      <w:r w:rsidR="008066E9" w:rsidRPr="000E46B0">
        <w:rPr>
          <w:rFonts w:ascii="Arial" w:eastAsia="Times New Roman" w:hAnsi="Arial" w:cs="Arial"/>
          <w:sz w:val="18"/>
          <w:szCs w:val="18"/>
        </w:rPr>
        <w:t>Person  _______________________________________</w:t>
      </w:r>
      <w:r w:rsidR="009B0B8E" w:rsidRPr="000E46B0">
        <w:rPr>
          <w:rFonts w:ascii="Arial" w:eastAsia="Times New Roman" w:hAnsi="Arial" w:cs="Arial"/>
          <w:bCs/>
          <w:sz w:val="18"/>
          <w:szCs w:val="18"/>
        </w:rPr>
        <w:t>______</w:t>
      </w:r>
    </w:p>
    <w:p w14:paraId="7FBB654A" w14:textId="77777777" w:rsidR="009B0B8E" w:rsidRPr="000E46B0" w:rsidRDefault="009B0B8E" w:rsidP="00CB44E1">
      <w:pPr>
        <w:rPr>
          <w:rFonts w:ascii="Arial" w:eastAsia="Times New Roman" w:hAnsi="Arial" w:cs="Arial"/>
          <w:bCs/>
          <w:sz w:val="18"/>
          <w:szCs w:val="18"/>
        </w:rPr>
      </w:pPr>
    </w:p>
    <w:p w14:paraId="42734A73" w14:textId="7F96A510" w:rsidR="00CB44E1" w:rsidRPr="000E46B0" w:rsidRDefault="00CB44E1" w:rsidP="00F432A5">
      <w:pPr>
        <w:rPr>
          <w:rFonts w:ascii="Arial" w:eastAsia="Times New Roman" w:hAnsi="Arial" w:cs="Arial"/>
          <w:bCs/>
          <w:sz w:val="18"/>
          <w:szCs w:val="18"/>
        </w:rPr>
      </w:pPr>
      <w:r w:rsidRPr="000E46B0">
        <w:rPr>
          <w:rFonts w:ascii="Arial" w:eastAsia="Times New Roman" w:hAnsi="Arial" w:cs="Arial"/>
          <w:bCs/>
          <w:sz w:val="18"/>
          <w:szCs w:val="18"/>
        </w:rPr>
        <w:t>Previous Assessments</w:t>
      </w:r>
      <w:r w:rsidR="008066E9" w:rsidRPr="000E46B0">
        <w:rPr>
          <w:rFonts w:ascii="Arial" w:eastAsia="Times New Roman" w:hAnsi="Arial" w:cs="Arial"/>
          <w:bCs/>
          <w:sz w:val="18"/>
          <w:szCs w:val="18"/>
        </w:rPr>
        <w:t xml:space="preserve"> dates/ company</w:t>
      </w:r>
      <w:r w:rsidR="000F2A4C" w:rsidRPr="000E46B0">
        <w:rPr>
          <w:rFonts w:ascii="Arial" w:eastAsia="Times New Roman" w:hAnsi="Arial" w:cs="Arial"/>
          <w:bCs/>
          <w:sz w:val="18"/>
          <w:szCs w:val="18"/>
        </w:rPr>
        <w:t>? Assessor /</w:t>
      </w: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C004DB" w:rsidRPr="000E46B0" w14:paraId="7FC31214" w14:textId="77777777" w:rsidTr="00E16286">
        <w:trPr>
          <w:trHeight w:val="332"/>
        </w:trPr>
        <w:tc>
          <w:tcPr>
            <w:tcW w:w="10170" w:type="dxa"/>
            <w:shd w:val="clear" w:color="auto" w:fill="auto"/>
          </w:tcPr>
          <w:p w14:paraId="45308470" w14:textId="77777777" w:rsidR="00C004DB" w:rsidRPr="000E46B0" w:rsidRDefault="00C004DB" w:rsidP="000855AD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BC92CA8" w14:textId="2F16DB7E" w:rsidR="00C004DB" w:rsidRPr="000E46B0" w:rsidRDefault="00C004DB" w:rsidP="00C004D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7B1BA18A" w14:textId="77777777" w:rsidR="00C004DB" w:rsidRPr="000E46B0" w:rsidRDefault="00C004DB" w:rsidP="001E5912">
      <w:pPr>
        <w:rPr>
          <w:rFonts w:ascii="Arial" w:eastAsia="Times New Roman" w:hAnsi="Arial" w:cs="Arial"/>
          <w:b/>
          <w:sz w:val="18"/>
          <w:szCs w:val="18"/>
        </w:rPr>
      </w:pPr>
    </w:p>
    <w:p w14:paraId="5FBC0735" w14:textId="77777777" w:rsidR="00806F8F" w:rsidRPr="000E46B0" w:rsidRDefault="00806F8F">
      <w:pPr>
        <w:rPr>
          <w:rFonts w:ascii="Arial" w:eastAsia="Times New Roman" w:hAnsi="Arial" w:cs="Arial"/>
          <w:b/>
          <w:sz w:val="18"/>
          <w:szCs w:val="18"/>
        </w:rPr>
      </w:pPr>
    </w:p>
    <w:p w14:paraId="53AFB769" w14:textId="171C27EA" w:rsidR="00A5098C" w:rsidRPr="000E46B0" w:rsidRDefault="00A5098C" w:rsidP="00383C0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0B14AC53" w14:textId="77777777" w:rsidR="005141C5" w:rsidRDefault="005141C5" w:rsidP="00BE2E6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25A6B548" w14:textId="77777777" w:rsidR="00836F9E" w:rsidRDefault="00836F9E" w:rsidP="00BE2E6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CFEE391" w14:textId="77777777" w:rsidR="00836F9E" w:rsidRDefault="00836F9E" w:rsidP="00BE2E63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46D9661A" w14:textId="1E8911D8" w:rsidR="00BE2E63" w:rsidRPr="000E46B0" w:rsidRDefault="00BE2E63" w:rsidP="00564523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0E46B0">
        <w:rPr>
          <w:rFonts w:ascii="Arial" w:hAnsi="Arial" w:cs="Arial"/>
          <w:b/>
          <w:i/>
          <w:sz w:val="18"/>
          <w:szCs w:val="18"/>
        </w:rPr>
        <w:t xml:space="preserve">Referrals can be </w:t>
      </w:r>
      <w:r w:rsidR="001A1039">
        <w:rPr>
          <w:rFonts w:ascii="Arial" w:hAnsi="Arial" w:cs="Arial"/>
          <w:b/>
          <w:i/>
          <w:sz w:val="18"/>
          <w:szCs w:val="18"/>
        </w:rPr>
        <w:t>emailed</w:t>
      </w:r>
    </w:p>
    <w:p w14:paraId="28245415" w14:textId="6C2AD0EC" w:rsidR="00BE2E63" w:rsidRPr="001A1039" w:rsidRDefault="00BE2E63" w:rsidP="00BE2E63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0E46B0">
        <w:rPr>
          <w:rFonts w:ascii="Arial" w:hAnsi="Arial" w:cs="Arial"/>
          <w:b/>
          <w:i/>
          <w:sz w:val="18"/>
          <w:szCs w:val="18"/>
        </w:rPr>
        <w:t>E-mail</w:t>
      </w:r>
      <w:r w:rsidR="001A1039">
        <w:rPr>
          <w:rFonts w:ascii="Arial" w:hAnsi="Arial" w:cs="Arial"/>
          <w:b/>
          <w:i/>
          <w:sz w:val="18"/>
          <w:szCs w:val="18"/>
        </w:rPr>
        <w:t>: mailto:</w:t>
      </w:r>
      <w:proofErr w:type="gramStart"/>
      <w:r w:rsidR="001A1039">
        <w:rPr>
          <w:rFonts w:ascii="Arial" w:hAnsi="Arial" w:cs="Arial"/>
          <w:b/>
          <w:i/>
          <w:sz w:val="18"/>
          <w:szCs w:val="18"/>
        </w:rPr>
        <w:t xml:space="preserve">irts.info@metrocareservicesmn.com </w:t>
      </w:r>
      <w:r w:rsidRPr="001A1039">
        <w:rPr>
          <w:rFonts w:ascii="Arial" w:hAnsi="Arial" w:cs="Arial"/>
          <w:b/>
          <w:i/>
          <w:strike/>
          <w:sz w:val="18"/>
          <w:szCs w:val="18"/>
        </w:rPr>
        <w:t xml:space="preserve"> </w:t>
      </w:r>
      <w:r w:rsidRPr="001A1039">
        <w:rPr>
          <w:rFonts w:ascii="Arial" w:hAnsi="Arial" w:cs="Arial"/>
          <w:b/>
          <w:i/>
          <w:sz w:val="18"/>
          <w:szCs w:val="18"/>
        </w:rPr>
        <w:t>Subject</w:t>
      </w:r>
      <w:proofErr w:type="gramEnd"/>
      <w:r w:rsidRPr="001A1039">
        <w:rPr>
          <w:rFonts w:ascii="Arial" w:hAnsi="Arial" w:cs="Arial"/>
          <w:b/>
          <w:i/>
          <w:sz w:val="18"/>
          <w:szCs w:val="18"/>
        </w:rPr>
        <w:t>: Substance Abuse Referral</w:t>
      </w:r>
    </w:p>
    <w:p w14:paraId="7B280111" w14:textId="77777777" w:rsidR="00C51F93" w:rsidRDefault="00C51F93" w:rsidP="00383C0F">
      <w:pPr>
        <w:jc w:val="center"/>
        <w:rPr>
          <w:rFonts w:ascii="Arial" w:hAnsi="Arial" w:cs="Arial"/>
          <w:b/>
          <w:bCs/>
        </w:rPr>
      </w:pPr>
    </w:p>
    <w:p w14:paraId="4791FF8B" w14:textId="0EAB1005" w:rsidR="005141C5" w:rsidRDefault="005141C5" w:rsidP="0080720F">
      <w:pPr>
        <w:rPr>
          <w:rFonts w:ascii="Arial" w:hAnsi="Arial" w:cs="Arial"/>
          <w:b/>
          <w:bCs/>
        </w:rPr>
      </w:pPr>
    </w:p>
    <w:p w14:paraId="539245FD" w14:textId="1CB21592" w:rsidR="00584822" w:rsidRDefault="00584822" w:rsidP="0080720F">
      <w:pPr>
        <w:rPr>
          <w:rFonts w:ascii="Arial" w:hAnsi="Arial" w:cs="Arial"/>
          <w:b/>
          <w:bCs/>
        </w:rPr>
      </w:pPr>
    </w:p>
    <w:p w14:paraId="76F2307E" w14:textId="443B434A" w:rsidR="006B44FB" w:rsidRDefault="006B44FB" w:rsidP="0080720F">
      <w:pPr>
        <w:rPr>
          <w:rFonts w:ascii="Arial" w:hAnsi="Arial" w:cs="Arial"/>
          <w:b/>
          <w:bCs/>
        </w:rPr>
      </w:pPr>
    </w:p>
    <w:p w14:paraId="30914EEB" w14:textId="518D4976" w:rsidR="006B44FB" w:rsidRDefault="006B44FB" w:rsidP="0080720F">
      <w:pPr>
        <w:rPr>
          <w:rFonts w:ascii="Arial" w:hAnsi="Arial" w:cs="Arial"/>
          <w:b/>
          <w:bCs/>
        </w:rPr>
      </w:pPr>
    </w:p>
    <w:p w14:paraId="344827A2" w14:textId="4F253DAE" w:rsidR="006B44FB" w:rsidRDefault="006B44FB" w:rsidP="0080720F">
      <w:pPr>
        <w:rPr>
          <w:rFonts w:ascii="Arial" w:hAnsi="Arial" w:cs="Arial"/>
          <w:b/>
          <w:bCs/>
        </w:rPr>
      </w:pPr>
    </w:p>
    <w:p w14:paraId="62BC0F28" w14:textId="639E4E4A" w:rsidR="006B44FB" w:rsidRDefault="006B44FB" w:rsidP="0080720F">
      <w:pPr>
        <w:rPr>
          <w:rFonts w:ascii="Arial" w:hAnsi="Arial" w:cs="Arial"/>
          <w:b/>
          <w:bCs/>
        </w:rPr>
      </w:pPr>
    </w:p>
    <w:p w14:paraId="4B2E6824" w14:textId="4E5DFF33" w:rsidR="006B44FB" w:rsidRDefault="006B44FB" w:rsidP="0080720F">
      <w:pPr>
        <w:rPr>
          <w:rFonts w:ascii="Arial" w:hAnsi="Arial" w:cs="Arial"/>
          <w:b/>
          <w:bCs/>
        </w:rPr>
      </w:pPr>
    </w:p>
    <w:p w14:paraId="0714245E" w14:textId="2AC3DFA6" w:rsidR="006B44FB" w:rsidRDefault="006B44FB" w:rsidP="0080720F">
      <w:pPr>
        <w:rPr>
          <w:rFonts w:ascii="Arial" w:hAnsi="Arial" w:cs="Arial"/>
          <w:b/>
          <w:bCs/>
        </w:rPr>
      </w:pPr>
    </w:p>
    <w:p w14:paraId="3767B14E" w14:textId="2009DA8D" w:rsidR="006B44FB" w:rsidRDefault="006B44FB" w:rsidP="0080720F">
      <w:pPr>
        <w:rPr>
          <w:rFonts w:ascii="Arial" w:hAnsi="Arial" w:cs="Arial"/>
          <w:b/>
          <w:bCs/>
        </w:rPr>
      </w:pPr>
    </w:p>
    <w:p w14:paraId="35120533" w14:textId="0F5E554A" w:rsidR="006B44FB" w:rsidRDefault="006B44FB" w:rsidP="0080720F">
      <w:pPr>
        <w:rPr>
          <w:rFonts w:ascii="Arial" w:hAnsi="Arial" w:cs="Arial"/>
          <w:b/>
          <w:bCs/>
        </w:rPr>
      </w:pPr>
    </w:p>
    <w:p w14:paraId="01671CA4" w14:textId="79E5CFC1" w:rsidR="006B44FB" w:rsidRDefault="006B44FB" w:rsidP="0080720F">
      <w:pPr>
        <w:rPr>
          <w:rFonts w:ascii="Arial" w:hAnsi="Arial" w:cs="Arial"/>
          <w:b/>
          <w:bCs/>
        </w:rPr>
      </w:pPr>
    </w:p>
    <w:p w14:paraId="0060132E" w14:textId="00CC8D21" w:rsidR="005279E5" w:rsidRDefault="005279E5" w:rsidP="0080720F">
      <w:pPr>
        <w:rPr>
          <w:rFonts w:ascii="Arial" w:hAnsi="Arial" w:cs="Arial"/>
          <w:b/>
          <w:bCs/>
        </w:rPr>
      </w:pPr>
    </w:p>
    <w:p w14:paraId="424ECE0E" w14:textId="6443D799" w:rsidR="005279E5" w:rsidRDefault="005279E5" w:rsidP="0080720F">
      <w:pPr>
        <w:rPr>
          <w:rFonts w:ascii="Arial" w:hAnsi="Arial" w:cs="Arial"/>
          <w:b/>
          <w:bCs/>
        </w:rPr>
      </w:pPr>
    </w:p>
    <w:p w14:paraId="19B2E5F2" w14:textId="7F2C34D3" w:rsidR="005279E5" w:rsidRDefault="005279E5" w:rsidP="0080720F">
      <w:pPr>
        <w:rPr>
          <w:rFonts w:ascii="Arial" w:hAnsi="Arial" w:cs="Arial"/>
          <w:b/>
          <w:bCs/>
        </w:rPr>
      </w:pPr>
    </w:p>
    <w:p w14:paraId="5DF38088" w14:textId="6196C13D" w:rsidR="005279E5" w:rsidRDefault="005279E5" w:rsidP="0080720F">
      <w:pPr>
        <w:rPr>
          <w:rFonts w:ascii="Arial" w:hAnsi="Arial" w:cs="Arial"/>
          <w:b/>
          <w:bCs/>
        </w:rPr>
      </w:pPr>
    </w:p>
    <w:p w14:paraId="6F802736" w14:textId="226D2B98" w:rsidR="005279E5" w:rsidRDefault="005279E5" w:rsidP="0080720F">
      <w:pPr>
        <w:rPr>
          <w:rFonts w:ascii="Arial" w:hAnsi="Arial" w:cs="Arial"/>
          <w:b/>
          <w:bCs/>
        </w:rPr>
      </w:pPr>
    </w:p>
    <w:p w14:paraId="512E2C20" w14:textId="735FB385" w:rsidR="005279E5" w:rsidRDefault="005279E5" w:rsidP="0080720F">
      <w:pPr>
        <w:rPr>
          <w:rFonts w:ascii="Arial" w:hAnsi="Arial" w:cs="Arial"/>
          <w:b/>
          <w:bCs/>
        </w:rPr>
      </w:pPr>
    </w:p>
    <w:p w14:paraId="3976E4BC" w14:textId="2131DE09" w:rsidR="005279E5" w:rsidRDefault="005279E5" w:rsidP="0080720F">
      <w:pPr>
        <w:rPr>
          <w:rFonts w:ascii="Arial" w:hAnsi="Arial" w:cs="Arial"/>
          <w:b/>
          <w:bCs/>
        </w:rPr>
      </w:pPr>
    </w:p>
    <w:p w14:paraId="111FBBAA" w14:textId="096F2BAC" w:rsidR="005279E5" w:rsidRDefault="005279E5" w:rsidP="0080720F">
      <w:pPr>
        <w:rPr>
          <w:rFonts w:ascii="Arial" w:hAnsi="Arial" w:cs="Arial"/>
          <w:b/>
          <w:bCs/>
        </w:rPr>
      </w:pPr>
    </w:p>
    <w:p w14:paraId="1044328C" w14:textId="77777777" w:rsidR="005279E5" w:rsidRDefault="005279E5" w:rsidP="0080720F">
      <w:pPr>
        <w:rPr>
          <w:rFonts w:ascii="Arial" w:hAnsi="Arial" w:cs="Arial"/>
          <w:b/>
          <w:bCs/>
        </w:rPr>
      </w:pPr>
    </w:p>
    <w:p w14:paraId="34AA9022" w14:textId="0E6828CB" w:rsidR="00584822" w:rsidRDefault="00584822" w:rsidP="0080720F">
      <w:pPr>
        <w:rPr>
          <w:rFonts w:ascii="Arial" w:hAnsi="Arial" w:cs="Arial"/>
          <w:b/>
          <w:bCs/>
        </w:rPr>
      </w:pPr>
    </w:p>
    <w:p w14:paraId="7225405F" w14:textId="77777777" w:rsidR="00836F9E" w:rsidRDefault="00836F9E" w:rsidP="0080720F">
      <w:pPr>
        <w:rPr>
          <w:rFonts w:ascii="Arial" w:hAnsi="Arial" w:cs="Arial"/>
          <w:b/>
          <w:bCs/>
        </w:rPr>
      </w:pPr>
    </w:p>
    <w:p w14:paraId="2E33FDA5" w14:textId="51AF0E26" w:rsidR="00A5098C" w:rsidRPr="00C40684" w:rsidRDefault="005125BD" w:rsidP="00383C0F">
      <w:pPr>
        <w:jc w:val="center"/>
        <w:rPr>
          <w:rFonts w:ascii="Arial" w:hAnsi="Arial" w:cs="Arial"/>
          <w:b/>
          <w:bCs/>
          <w:i/>
          <w:sz w:val="16"/>
          <w:szCs w:val="16"/>
        </w:rPr>
      </w:pPr>
      <w:r w:rsidRPr="00C40684">
        <w:rPr>
          <w:rFonts w:ascii="Arial" w:hAnsi="Arial" w:cs="Arial"/>
          <w:b/>
          <w:bCs/>
          <w:sz w:val="16"/>
          <w:szCs w:val="16"/>
        </w:rPr>
        <w:t>For Metro</w:t>
      </w:r>
      <w:r w:rsidR="001A1039">
        <w:rPr>
          <w:rFonts w:ascii="Arial" w:hAnsi="Arial" w:cs="Arial"/>
          <w:b/>
          <w:bCs/>
          <w:sz w:val="16"/>
          <w:szCs w:val="16"/>
        </w:rPr>
        <w:t xml:space="preserve"> C</w:t>
      </w:r>
      <w:r w:rsidRPr="00C40684">
        <w:rPr>
          <w:rFonts w:ascii="Arial" w:hAnsi="Arial" w:cs="Arial"/>
          <w:b/>
          <w:bCs/>
          <w:sz w:val="16"/>
          <w:szCs w:val="16"/>
        </w:rPr>
        <w:t xml:space="preserve">are </w:t>
      </w:r>
      <w:r w:rsidR="005A0817" w:rsidRPr="00C40684">
        <w:rPr>
          <w:rFonts w:ascii="Arial" w:hAnsi="Arial" w:cs="Arial"/>
          <w:b/>
          <w:bCs/>
          <w:sz w:val="16"/>
          <w:szCs w:val="16"/>
        </w:rPr>
        <w:t xml:space="preserve">Human </w:t>
      </w:r>
      <w:proofErr w:type="gramStart"/>
      <w:r w:rsidR="005A0817" w:rsidRPr="00C40684">
        <w:rPr>
          <w:rFonts w:ascii="Arial" w:hAnsi="Arial" w:cs="Arial"/>
          <w:b/>
          <w:bCs/>
          <w:sz w:val="16"/>
          <w:szCs w:val="16"/>
        </w:rPr>
        <w:t xml:space="preserve">Services </w:t>
      </w:r>
      <w:r w:rsidRPr="00C40684">
        <w:rPr>
          <w:rFonts w:ascii="Arial" w:hAnsi="Arial" w:cs="Arial"/>
          <w:b/>
          <w:bCs/>
          <w:sz w:val="16"/>
          <w:szCs w:val="16"/>
        </w:rPr>
        <w:t xml:space="preserve"> Use</w:t>
      </w:r>
      <w:proofErr w:type="gramEnd"/>
      <w:r w:rsidRPr="00C40684">
        <w:rPr>
          <w:rFonts w:ascii="Arial" w:hAnsi="Arial" w:cs="Arial"/>
          <w:b/>
          <w:bCs/>
          <w:sz w:val="16"/>
          <w:szCs w:val="16"/>
        </w:rPr>
        <w:t xml:space="preserve"> Only        </w:t>
      </w:r>
    </w:p>
    <w:p w14:paraId="25BED4F4" w14:textId="77777777" w:rsidR="00593C82" w:rsidRPr="000E46B0" w:rsidRDefault="00593C82" w:rsidP="00593C82">
      <w:pPr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593C82" w:rsidRPr="000E46B0" w14:paraId="3D44E47B" w14:textId="77777777" w:rsidTr="00A777C4">
        <w:trPr>
          <w:trHeight w:val="800"/>
        </w:trPr>
        <w:tc>
          <w:tcPr>
            <w:tcW w:w="10260" w:type="dxa"/>
            <w:shd w:val="clear" w:color="auto" w:fill="auto"/>
          </w:tcPr>
          <w:p w14:paraId="14922798" w14:textId="77777777" w:rsidR="0070009A" w:rsidRDefault="005A5933" w:rsidP="00860CE1">
            <w:pPr>
              <w:rPr>
                <w:rFonts w:ascii="Arial" w:hAnsi="Arial" w:cs="Arial"/>
                <w:sz w:val="18"/>
                <w:szCs w:val="18"/>
              </w:rPr>
            </w:pPr>
            <w:r w:rsidRPr="005A5933">
              <w:rPr>
                <w:rFonts w:ascii="Arial" w:hAnsi="Arial" w:cs="Arial"/>
                <w:sz w:val="18"/>
                <w:szCs w:val="18"/>
              </w:rPr>
              <w:t xml:space="preserve">Referral Status: </w:t>
            </w:r>
            <w:r w:rsidR="005A0817" w:rsidRPr="000E46B0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A0817" w:rsidRPr="000E46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0817" w:rsidRPr="000E46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A0817" w:rsidRPr="000E46B0">
              <w:rPr>
                <w:rFonts w:ascii="Arial" w:hAnsi="Arial" w:cs="Arial"/>
                <w:sz w:val="18"/>
                <w:szCs w:val="18"/>
              </w:rPr>
            </w:r>
            <w:r w:rsidR="005A0817" w:rsidRPr="000E46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A0817" w:rsidRPr="000E46B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A08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125BD" w:rsidRPr="005A5933">
              <w:rPr>
                <w:rFonts w:ascii="Arial" w:hAnsi="Arial" w:cs="Arial"/>
                <w:sz w:val="18"/>
                <w:szCs w:val="18"/>
              </w:rPr>
              <w:t xml:space="preserve">Appointment </w:t>
            </w:r>
            <w:r w:rsidRPr="005A5933">
              <w:rPr>
                <w:rFonts w:ascii="Arial" w:hAnsi="Arial" w:cs="Arial"/>
                <w:sz w:val="18"/>
                <w:szCs w:val="18"/>
              </w:rPr>
              <w:t xml:space="preserve">Scheduled: </w:t>
            </w:r>
            <w:proofErr w:type="gramStart"/>
            <w:r w:rsidRPr="005A5933">
              <w:rPr>
                <w:rFonts w:ascii="Arial" w:hAnsi="Arial" w:cs="Arial"/>
                <w:sz w:val="18"/>
                <w:szCs w:val="18"/>
              </w:rPr>
              <w:t>Date:</w:t>
            </w:r>
            <w:r w:rsidR="005A0817">
              <w:rPr>
                <w:rFonts w:ascii="Arial" w:hAnsi="Arial" w:cs="Arial"/>
                <w:sz w:val="18"/>
                <w:szCs w:val="18"/>
              </w:rPr>
              <w:t>_</w:t>
            </w:r>
            <w:proofErr w:type="gramEnd"/>
            <w:r w:rsidR="005A0817">
              <w:rPr>
                <w:rFonts w:ascii="Arial" w:hAnsi="Arial" w:cs="Arial"/>
                <w:sz w:val="18"/>
                <w:szCs w:val="18"/>
              </w:rPr>
              <w:t>__________</w:t>
            </w:r>
            <w:r w:rsidRPr="005A5933">
              <w:rPr>
                <w:rFonts w:ascii="Arial" w:hAnsi="Arial" w:cs="Arial"/>
                <w:sz w:val="18"/>
                <w:szCs w:val="18"/>
              </w:rPr>
              <w:t xml:space="preserve"> Clinician: </w:t>
            </w:r>
            <w:r w:rsidR="00860CE1">
              <w:rPr>
                <w:rFonts w:ascii="Arial" w:hAnsi="Arial" w:cs="Arial"/>
                <w:sz w:val="18"/>
                <w:szCs w:val="18"/>
              </w:rPr>
              <w:t>__________________</w:t>
            </w:r>
            <w:r w:rsidR="00A54B1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C33D5CD" w14:textId="1C73B0BB" w:rsidR="00593C82" w:rsidRDefault="00A54B16" w:rsidP="00860CE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Client </w:t>
            </w:r>
            <w:r w:rsidR="005A5933" w:rsidRPr="005A5933">
              <w:rPr>
                <w:rFonts w:ascii="Arial" w:hAnsi="Arial" w:cs="Arial"/>
                <w:sz w:val="18"/>
                <w:szCs w:val="18"/>
              </w:rPr>
              <w:t xml:space="preserve"> unable</w:t>
            </w:r>
            <w:proofErr w:type="gramEnd"/>
            <w:r w:rsidR="005A5933" w:rsidRPr="005A5933">
              <w:rPr>
                <w:rFonts w:ascii="Arial" w:hAnsi="Arial" w:cs="Arial"/>
                <w:sz w:val="18"/>
                <w:szCs w:val="18"/>
              </w:rPr>
              <w:t>/declined (circle) to schedule:</w:t>
            </w:r>
            <w:r>
              <w:rPr>
                <w:rFonts w:ascii="Arial" w:hAnsi="Arial" w:cs="Arial"/>
                <w:sz w:val="18"/>
                <w:szCs w:val="18"/>
              </w:rPr>
              <w:t>_________________</w:t>
            </w:r>
            <w:r w:rsidR="0070009A">
              <w:rPr>
                <w:rFonts w:ascii="Arial" w:hAnsi="Arial" w:cs="Arial"/>
                <w:sz w:val="18"/>
                <w:szCs w:val="18"/>
              </w:rPr>
              <w:t>_____</w:t>
            </w:r>
            <w:r>
              <w:rPr>
                <w:rFonts w:ascii="Arial" w:hAnsi="Arial" w:cs="Arial"/>
                <w:sz w:val="18"/>
                <w:szCs w:val="18"/>
              </w:rPr>
              <w:t>____</w:t>
            </w:r>
          </w:p>
          <w:p w14:paraId="6A401252" w14:textId="34486F51" w:rsidR="00F52BC2" w:rsidRDefault="00063763" w:rsidP="00F52BC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E46B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E46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6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46B0">
              <w:rPr>
                <w:rFonts w:ascii="Arial" w:hAnsi="Arial" w:cs="Arial"/>
                <w:sz w:val="18"/>
                <w:szCs w:val="18"/>
              </w:rPr>
            </w:r>
            <w:r w:rsidRPr="000E46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46B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3CF4">
              <w:rPr>
                <w:rFonts w:ascii="Arial" w:hAnsi="Arial" w:cs="Arial"/>
                <w:sz w:val="18"/>
                <w:szCs w:val="18"/>
              </w:rPr>
              <w:t>Not scheduled Due to</w:t>
            </w:r>
            <w:r w:rsidR="00F52B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2BC2" w:rsidRPr="00F10345">
              <w:rPr>
                <w:rFonts w:ascii="Arial" w:hAnsi="Arial" w:cs="Arial"/>
                <w:sz w:val="18"/>
                <w:szCs w:val="18"/>
              </w:rPr>
              <w:t>(</w:t>
            </w:r>
            <w:r w:rsidR="00F52BC2" w:rsidRPr="00397C0F">
              <w:rPr>
                <w:rFonts w:ascii="Arial" w:hAnsi="Arial" w:cs="Arial"/>
                <w:sz w:val="16"/>
                <w:szCs w:val="16"/>
              </w:rPr>
              <w:t xml:space="preserve">circle) </w:t>
            </w:r>
            <w:r w:rsidR="00F52BC2" w:rsidRPr="00F10345">
              <w:rPr>
                <w:rFonts w:ascii="Arial" w:hAnsi="Arial" w:cs="Arial"/>
                <w:sz w:val="18"/>
                <w:szCs w:val="18"/>
              </w:rPr>
              <w:t>to schedule</w:t>
            </w:r>
            <w:r w:rsidR="00397C0F">
              <w:rPr>
                <w:rFonts w:ascii="Arial" w:hAnsi="Arial" w:cs="Arial"/>
                <w:sz w:val="18"/>
                <w:szCs w:val="18"/>
              </w:rPr>
              <w:t xml:space="preserve"> ___________________________</w:t>
            </w:r>
          </w:p>
          <w:p w14:paraId="52D6337D" w14:textId="7D4C808D" w:rsidR="00A54B16" w:rsidRDefault="002829EB" w:rsidP="00F52BC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46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46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E46B0">
              <w:rPr>
                <w:rFonts w:ascii="Arial" w:hAnsi="Arial" w:cs="Arial"/>
                <w:sz w:val="18"/>
                <w:szCs w:val="18"/>
              </w:rPr>
            </w:r>
            <w:r w:rsidRPr="000E46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46B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29EB">
              <w:rPr>
                <w:rFonts w:ascii="Arial" w:hAnsi="Arial" w:cs="Arial"/>
                <w:sz w:val="18"/>
                <w:szCs w:val="18"/>
              </w:rPr>
              <w:t>Not scheduled due to</w:t>
            </w:r>
            <w:r w:rsidR="00A54B16">
              <w:rPr>
                <w:rFonts w:ascii="Arial" w:hAnsi="Arial" w:cs="Arial"/>
                <w:sz w:val="18"/>
                <w:szCs w:val="18"/>
              </w:rPr>
              <w:t xml:space="preserve"> __________________________________________</w:t>
            </w:r>
          </w:p>
          <w:p w14:paraId="206EE8D0" w14:textId="7AEC9B6D" w:rsidR="0019707F" w:rsidRDefault="00A54B16" w:rsidP="00F52B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707F" w:rsidRPr="000E46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07F" w:rsidRPr="000E46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707F" w:rsidRPr="000E46B0">
              <w:rPr>
                <w:rFonts w:ascii="Arial" w:hAnsi="Arial" w:cs="Arial"/>
                <w:sz w:val="18"/>
                <w:szCs w:val="18"/>
              </w:rPr>
            </w:r>
            <w:r w:rsidR="0019707F" w:rsidRPr="000E46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9707F" w:rsidRPr="000E46B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9707F">
              <w:rPr>
                <w:rFonts w:ascii="Arial" w:hAnsi="Arial" w:cs="Arial"/>
                <w:sz w:val="18"/>
                <w:szCs w:val="18"/>
              </w:rPr>
              <w:t xml:space="preserve"> Added to calendar </w:t>
            </w:r>
          </w:p>
          <w:p w14:paraId="467106C0" w14:textId="77777777" w:rsidR="00717497" w:rsidRPr="0080720F" w:rsidRDefault="004F5C90" w:rsidP="00F52B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446DF" w:rsidRPr="000E46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6DF" w:rsidRPr="000E46B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446DF" w:rsidRPr="000E46B0">
              <w:rPr>
                <w:rFonts w:ascii="Arial" w:hAnsi="Arial" w:cs="Arial"/>
                <w:sz w:val="18"/>
                <w:szCs w:val="18"/>
              </w:rPr>
            </w:r>
            <w:r w:rsidR="00D446DF" w:rsidRPr="000E46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446DF" w:rsidRPr="000E46B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26F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6F24" w:rsidRPr="0080720F">
              <w:rPr>
                <w:rFonts w:ascii="Arial" w:hAnsi="Arial" w:cs="Arial"/>
                <w:sz w:val="18"/>
                <w:szCs w:val="18"/>
              </w:rPr>
              <w:t xml:space="preserve">Staff Member </w:t>
            </w:r>
            <w:r w:rsidR="00717497" w:rsidRPr="0080720F">
              <w:rPr>
                <w:rFonts w:ascii="Arial" w:hAnsi="Arial" w:cs="Arial"/>
                <w:sz w:val="18"/>
                <w:szCs w:val="18"/>
              </w:rPr>
              <w:t xml:space="preserve">completing this </w:t>
            </w:r>
            <w:proofErr w:type="gramStart"/>
            <w:r w:rsidR="00717497" w:rsidRPr="0080720F">
              <w:rPr>
                <w:rFonts w:ascii="Arial" w:hAnsi="Arial" w:cs="Arial"/>
                <w:sz w:val="18"/>
                <w:szCs w:val="18"/>
              </w:rPr>
              <w:t>form:</w:t>
            </w:r>
            <w:r w:rsidR="00726F24" w:rsidRPr="0080720F">
              <w:rPr>
                <w:rFonts w:ascii="Arial" w:hAnsi="Arial" w:cs="Arial"/>
                <w:sz w:val="18"/>
                <w:szCs w:val="18"/>
              </w:rPr>
              <w:t>_</w:t>
            </w:r>
            <w:proofErr w:type="gramEnd"/>
            <w:r w:rsidR="00726F24" w:rsidRPr="0080720F">
              <w:rPr>
                <w:rFonts w:ascii="Arial" w:hAnsi="Arial" w:cs="Arial"/>
                <w:sz w:val="18"/>
                <w:szCs w:val="18"/>
              </w:rPr>
              <w:t>_________________________________</w:t>
            </w:r>
          </w:p>
          <w:p w14:paraId="3DDF5ECE" w14:textId="51445B57" w:rsidR="00726F24" w:rsidRPr="004F5C90" w:rsidRDefault="00726F24" w:rsidP="00F52BC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9AD1A89" w14:textId="77777777" w:rsidR="00A5098C" w:rsidRPr="000E46B0" w:rsidRDefault="00A5098C" w:rsidP="005141C5">
      <w:pPr>
        <w:rPr>
          <w:rFonts w:ascii="Arial" w:hAnsi="Arial" w:cs="Arial"/>
          <w:b/>
          <w:i/>
          <w:sz w:val="18"/>
          <w:szCs w:val="18"/>
        </w:rPr>
      </w:pPr>
    </w:p>
    <w:sectPr w:rsidR="00A5098C" w:rsidRPr="000E46B0" w:rsidSect="007C4296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720" w:right="720" w:bottom="720" w:left="72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101A4" w14:textId="77777777" w:rsidR="003B1A41" w:rsidRDefault="003B1A41">
      <w:r>
        <w:separator/>
      </w:r>
    </w:p>
  </w:endnote>
  <w:endnote w:type="continuationSeparator" w:id="0">
    <w:p w14:paraId="08F979B4" w14:textId="77777777" w:rsidR="003B1A41" w:rsidRDefault="003B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fornian FB" w:hAnsi="Californian FB"/>
      </w:rPr>
      <w:id w:val="-223683760"/>
      <w:docPartObj>
        <w:docPartGallery w:val="Page Numbers (Bottom of Page)"/>
        <w:docPartUnique/>
      </w:docPartObj>
    </w:sdtPr>
    <w:sdtContent>
      <w:sdt>
        <w:sdtPr>
          <w:rPr>
            <w:rFonts w:ascii="Californian FB" w:hAnsi="Californian FB"/>
          </w:rPr>
          <w:id w:val="-46996983"/>
          <w:docPartObj>
            <w:docPartGallery w:val="Page Numbers (Top of Page)"/>
            <w:docPartUnique/>
          </w:docPartObj>
        </w:sdtPr>
        <w:sdtContent>
          <w:p w14:paraId="5CF6871B" w14:textId="77777777" w:rsidR="00401A08" w:rsidRPr="00401A08" w:rsidRDefault="00401A08">
            <w:pPr>
              <w:pStyle w:val="Footer"/>
              <w:jc w:val="center"/>
              <w:rPr>
                <w:rFonts w:ascii="Californian FB" w:hAnsi="Californian FB"/>
              </w:rPr>
            </w:pPr>
            <w:r w:rsidRPr="00401A08">
              <w:rPr>
                <w:rFonts w:ascii="Californian FB" w:hAnsi="Californian FB"/>
              </w:rPr>
              <w:t xml:space="preserve">Page 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begin"/>
            </w:r>
            <w:r w:rsidRPr="00401A08">
              <w:rPr>
                <w:rFonts w:ascii="Californian FB" w:hAnsi="Californian FB"/>
                <w:b/>
                <w:bCs/>
              </w:rPr>
              <w:instrText xml:space="preserve"> PAGE </w:instrTex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separate"/>
            </w:r>
            <w:r w:rsidR="00EB6AE2">
              <w:rPr>
                <w:rFonts w:ascii="Californian FB" w:hAnsi="Californian FB"/>
                <w:b/>
                <w:bCs/>
                <w:noProof/>
              </w:rPr>
              <w:t>2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end"/>
            </w:r>
            <w:r w:rsidRPr="00401A08">
              <w:rPr>
                <w:rFonts w:ascii="Californian FB" w:hAnsi="Californian FB"/>
              </w:rPr>
              <w:t xml:space="preserve"> of 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begin"/>
            </w:r>
            <w:r w:rsidRPr="00401A08">
              <w:rPr>
                <w:rFonts w:ascii="Californian FB" w:hAnsi="Californian FB"/>
                <w:b/>
                <w:bCs/>
              </w:rPr>
              <w:instrText xml:space="preserve"> NUMPAGES  </w:instrTex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separate"/>
            </w:r>
            <w:r w:rsidR="00EB6AE2">
              <w:rPr>
                <w:rFonts w:ascii="Californian FB" w:hAnsi="Californian FB"/>
                <w:b/>
                <w:bCs/>
                <w:noProof/>
              </w:rPr>
              <w:t>2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A9F823" w14:textId="77777777" w:rsidR="00BA55E1" w:rsidRDefault="00BA55E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fornian FB" w:hAnsi="Californian FB"/>
      </w:rPr>
      <w:id w:val="-880006381"/>
      <w:docPartObj>
        <w:docPartGallery w:val="Page Numbers (Bottom of Page)"/>
        <w:docPartUnique/>
      </w:docPartObj>
    </w:sdtPr>
    <w:sdtContent>
      <w:sdt>
        <w:sdtPr>
          <w:rPr>
            <w:rFonts w:ascii="Californian FB" w:hAnsi="Californian FB"/>
          </w:rPr>
          <w:id w:val="-839156187"/>
          <w:docPartObj>
            <w:docPartGallery w:val="Page Numbers (Top of Page)"/>
            <w:docPartUnique/>
          </w:docPartObj>
        </w:sdtPr>
        <w:sdtContent>
          <w:p w14:paraId="6E0584E6" w14:textId="77777777" w:rsidR="00401A08" w:rsidRPr="00401A08" w:rsidRDefault="00401A08">
            <w:pPr>
              <w:pStyle w:val="Footer"/>
              <w:jc w:val="center"/>
              <w:rPr>
                <w:rFonts w:ascii="Californian FB" w:hAnsi="Californian FB"/>
              </w:rPr>
            </w:pPr>
            <w:r w:rsidRPr="00401A08">
              <w:rPr>
                <w:rFonts w:ascii="Californian FB" w:hAnsi="Californian FB"/>
              </w:rPr>
              <w:t xml:space="preserve">Page 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begin"/>
            </w:r>
            <w:r w:rsidRPr="00401A08">
              <w:rPr>
                <w:rFonts w:ascii="Californian FB" w:hAnsi="Californian FB"/>
                <w:b/>
                <w:bCs/>
              </w:rPr>
              <w:instrText xml:space="preserve"> PAGE </w:instrTex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separate"/>
            </w:r>
            <w:r w:rsidR="00EB6AE2">
              <w:rPr>
                <w:rFonts w:ascii="Californian FB" w:hAnsi="Californian FB"/>
                <w:b/>
                <w:bCs/>
                <w:noProof/>
              </w:rPr>
              <w:t>1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end"/>
            </w:r>
            <w:r w:rsidRPr="00401A08">
              <w:rPr>
                <w:rFonts w:ascii="Californian FB" w:hAnsi="Californian FB"/>
              </w:rPr>
              <w:t xml:space="preserve"> of 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begin"/>
            </w:r>
            <w:r w:rsidRPr="00401A08">
              <w:rPr>
                <w:rFonts w:ascii="Californian FB" w:hAnsi="Californian FB"/>
                <w:b/>
                <w:bCs/>
              </w:rPr>
              <w:instrText xml:space="preserve"> NUMPAGES  </w:instrTex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separate"/>
            </w:r>
            <w:r w:rsidR="00EB6AE2">
              <w:rPr>
                <w:rFonts w:ascii="Californian FB" w:hAnsi="Californian FB"/>
                <w:b/>
                <w:bCs/>
                <w:noProof/>
              </w:rPr>
              <w:t>2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C869BB" w14:textId="77777777" w:rsidR="00401A08" w:rsidRDefault="00401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0E91F" w14:textId="77777777" w:rsidR="003B1A41" w:rsidRDefault="003B1A41">
      <w:r>
        <w:separator/>
      </w:r>
    </w:p>
  </w:footnote>
  <w:footnote w:type="continuationSeparator" w:id="0">
    <w:p w14:paraId="53B4AF63" w14:textId="77777777" w:rsidR="003B1A41" w:rsidRDefault="003B1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BABD8" w14:textId="02A21197" w:rsidR="007C4296" w:rsidRDefault="009877DE" w:rsidP="009877DE">
    <w:pPr>
      <w:pStyle w:val="Header"/>
      <w:tabs>
        <w:tab w:val="left" w:pos="4560"/>
        <w:tab w:val="right" w:pos="1080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5C18DB">
      <w:t xml:space="preserve">                                  </w:t>
    </w:r>
    <w:r w:rsidR="003D771C">
      <w:rPr>
        <w:noProof/>
      </w:rPr>
      <w:drawing>
        <wp:inline distT="0" distB="0" distL="0" distR="0" wp14:anchorId="6F7DF951" wp14:editId="6D3C0FC7">
          <wp:extent cx="2143125" cy="552430"/>
          <wp:effectExtent l="0" t="0" r="0" b="63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522" cy="56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1CE2C5" w14:textId="41EBA8B8" w:rsidR="00C77BD2" w:rsidRDefault="00C77BD2" w:rsidP="007C429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86A6D" w14:textId="481008AD" w:rsidR="00BA55E1" w:rsidRDefault="00401A08" w:rsidP="00804AFD">
    <w:pPr>
      <w:pStyle w:val="Header"/>
      <w:tabs>
        <w:tab w:val="clear" w:pos="4320"/>
        <w:tab w:val="clear" w:pos="8640"/>
        <w:tab w:val="center" w:pos="504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B5AE53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B5AE53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93A299" w:themeColor="accent1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93A299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3A299" w:themeColor="accent1"/>
      </w:rPr>
    </w:lvl>
  </w:abstractNum>
  <w:num w:numId="1" w16cid:durableId="1868907314">
    <w:abstractNumId w:val="9"/>
  </w:num>
  <w:num w:numId="2" w16cid:durableId="26027765">
    <w:abstractNumId w:val="9"/>
  </w:num>
  <w:num w:numId="3" w16cid:durableId="605191320">
    <w:abstractNumId w:val="7"/>
  </w:num>
  <w:num w:numId="4" w16cid:durableId="134495876">
    <w:abstractNumId w:val="7"/>
  </w:num>
  <w:num w:numId="5" w16cid:durableId="808863200">
    <w:abstractNumId w:val="6"/>
  </w:num>
  <w:num w:numId="6" w16cid:durableId="10886403">
    <w:abstractNumId w:val="6"/>
  </w:num>
  <w:num w:numId="7" w16cid:durableId="1740637897">
    <w:abstractNumId w:val="5"/>
  </w:num>
  <w:num w:numId="8" w16cid:durableId="830407750">
    <w:abstractNumId w:val="5"/>
  </w:num>
  <w:num w:numId="9" w16cid:durableId="1822696694">
    <w:abstractNumId w:val="4"/>
  </w:num>
  <w:num w:numId="10" w16cid:durableId="1167401935">
    <w:abstractNumId w:val="4"/>
  </w:num>
  <w:num w:numId="11" w16cid:durableId="2061588604">
    <w:abstractNumId w:val="8"/>
  </w:num>
  <w:num w:numId="12" w16cid:durableId="687298236">
    <w:abstractNumId w:val="3"/>
  </w:num>
  <w:num w:numId="13" w16cid:durableId="1078593198">
    <w:abstractNumId w:val="2"/>
  </w:num>
  <w:num w:numId="14" w16cid:durableId="1831480152">
    <w:abstractNumId w:val="1"/>
  </w:num>
  <w:num w:numId="15" w16cid:durableId="1709262952">
    <w:abstractNumId w:val="0"/>
  </w:num>
  <w:num w:numId="16" w16cid:durableId="583733606">
    <w:abstractNumId w:val="9"/>
  </w:num>
  <w:num w:numId="17" w16cid:durableId="989406128">
    <w:abstractNumId w:val="7"/>
  </w:num>
  <w:num w:numId="18" w16cid:durableId="90125200">
    <w:abstractNumId w:val="6"/>
  </w:num>
  <w:num w:numId="19" w16cid:durableId="609320671">
    <w:abstractNumId w:val="5"/>
  </w:num>
  <w:num w:numId="20" w16cid:durableId="1220828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displayBackgroundShape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9D"/>
    <w:rsid w:val="00013B01"/>
    <w:rsid w:val="0003626D"/>
    <w:rsid w:val="00044865"/>
    <w:rsid w:val="000551C2"/>
    <w:rsid w:val="00056673"/>
    <w:rsid w:val="00063763"/>
    <w:rsid w:val="00064126"/>
    <w:rsid w:val="00072DBC"/>
    <w:rsid w:val="00076540"/>
    <w:rsid w:val="00086F74"/>
    <w:rsid w:val="000979B0"/>
    <w:rsid w:val="000A4231"/>
    <w:rsid w:val="000B3647"/>
    <w:rsid w:val="000C2CCD"/>
    <w:rsid w:val="000D1D56"/>
    <w:rsid w:val="000D367D"/>
    <w:rsid w:val="000D4762"/>
    <w:rsid w:val="000D62B5"/>
    <w:rsid w:val="000D65A6"/>
    <w:rsid w:val="000D6953"/>
    <w:rsid w:val="000E46B0"/>
    <w:rsid w:val="000F2A4C"/>
    <w:rsid w:val="000F3540"/>
    <w:rsid w:val="000F657B"/>
    <w:rsid w:val="00114AB4"/>
    <w:rsid w:val="001417B2"/>
    <w:rsid w:val="001731C7"/>
    <w:rsid w:val="00182D35"/>
    <w:rsid w:val="00192AE9"/>
    <w:rsid w:val="00193466"/>
    <w:rsid w:val="0019707F"/>
    <w:rsid w:val="001A1039"/>
    <w:rsid w:val="001A6ECE"/>
    <w:rsid w:val="001B11FF"/>
    <w:rsid w:val="001B3123"/>
    <w:rsid w:val="001B7CBD"/>
    <w:rsid w:val="001D0371"/>
    <w:rsid w:val="001E5912"/>
    <w:rsid w:val="001E7360"/>
    <w:rsid w:val="001F65D7"/>
    <w:rsid w:val="001F66DF"/>
    <w:rsid w:val="0020098B"/>
    <w:rsid w:val="00203F81"/>
    <w:rsid w:val="00204835"/>
    <w:rsid w:val="002064C5"/>
    <w:rsid w:val="00210F90"/>
    <w:rsid w:val="00212CD7"/>
    <w:rsid w:val="00217B6B"/>
    <w:rsid w:val="00220F79"/>
    <w:rsid w:val="002227E8"/>
    <w:rsid w:val="0022641F"/>
    <w:rsid w:val="00251B84"/>
    <w:rsid w:val="00266286"/>
    <w:rsid w:val="002829EB"/>
    <w:rsid w:val="002921D8"/>
    <w:rsid w:val="002954F4"/>
    <w:rsid w:val="002B6BC4"/>
    <w:rsid w:val="002B7B47"/>
    <w:rsid w:val="002C1D08"/>
    <w:rsid w:val="002C3200"/>
    <w:rsid w:val="002D1188"/>
    <w:rsid w:val="002D226B"/>
    <w:rsid w:val="002D232F"/>
    <w:rsid w:val="002D37C6"/>
    <w:rsid w:val="002E14E6"/>
    <w:rsid w:val="002E24E3"/>
    <w:rsid w:val="002F32EF"/>
    <w:rsid w:val="002F6F78"/>
    <w:rsid w:val="00314B70"/>
    <w:rsid w:val="003279B9"/>
    <w:rsid w:val="00331030"/>
    <w:rsid w:val="00332403"/>
    <w:rsid w:val="003450CE"/>
    <w:rsid w:val="00350544"/>
    <w:rsid w:val="00364904"/>
    <w:rsid w:val="00366E0A"/>
    <w:rsid w:val="00370EB6"/>
    <w:rsid w:val="00383C0F"/>
    <w:rsid w:val="00391AEA"/>
    <w:rsid w:val="00392DA5"/>
    <w:rsid w:val="003962B2"/>
    <w:rsid w:val="003965FD"/>
    <w:rsid w:val="00397C0F"/>
    <w:rsid w:val="003A4195"/>
    <w:rsid w:val="003B1A41"/>
    <w:rsid w:val="003C0754"/>
    <w:rsid w:val="003C0A5C"/>
    <w:rsid w:val="003D08F6"/>
    <w:rsid w:val="003D771C"/>
    <w:rsid w:val="003E21D9"/>
    <w:rsid w:val="003E56B5"/>
    <w:rsid w:val="003E7294"/>
    <w:rsid w:val="003E7E54"/>
    <w:rsid w:val="003F36AF"/>
    <w:rsid w:val="00401832"/>
    <w:rsid w:val="00401A08"/>
    <w:rsid w:val="004076CF"/>
    <w:rsid w:val="00413153"/>
    <w:rsid w:val="004163F9"/>
    <w:rsid w:val="00420626"/>
    <w:rsid w:val="0043018C"/>
    <w:rsid w:val="00443979"/>
    <w:rsid w:val="00445A9B"/>
    <w:rsid w:val="00451913"/>
    <w:rsid w:val="00453105"/>
    <w:rsid w:val="00467272"/>
    <w:rsid w:val="00473789"/>
    <w:rsid w:val="00477994"/>
    <w:rsid w:val="004805E8"/>
    <w:rsid w:val="004873EB"/>
    <w:rsid w:val="004F5C90"/>
    <w:rsid w:val="00501DCF"/>
    <w:rsid w:val="005040CF"/>
    <w:rsid w:val="005078A1"/>
    <w:rsid w:val="005124F8"/>
    <w:rsid w:val="005125BD"/>
    <w:rsid w:val="005141C5"/>
    <w:rsid w:val="005142A8"/>
    <w:rsid w:val="005248F4"/>
    <w:rsid w:val="005279E5"/>
    <w:rsid w:val="005413D8"/>
    <w:rsid w:val="00551556"/>
    <w:rsid w:val="00563B76"/>
    <w:rsid w:val="00564523"/>
    <w:rsid w:val="00572718"/>
    <w:rsid w:val="00584822"/>
    <w:rsid w:val="00593C82"/>
    <w:rsid w:val="0059599D"/>
    <w:rsid w:val="005A0817"/>
    <w:rsid w:val="005A5933"/>
    <w:rsid w:val="005B283D"/>
    <w:rsid w:val="005C0BFA"/>
    <w:rsid w:val="005C18DB"/>
    <w:rsid w:val="005C478D"/>
    <w:rsid w:val="005D2F42"/>
    <w:rsid w:val="005D4415"/>
    <w:rsid w:val="005E139A"/>
    <w:rsid w:val="005E3635"/>
    <w:rsid w:val="005E620E"/>
    <w:rsid w:val="005F0E2F"/>
    <w:rsid w:val="005F20FA"/>
    <w:rsid w:val="006327DC"/>
    <w:rsid w:val="006512C4"/>
    <w:rsid w:val="0065369C"/>
    <w:rsid w:val="00656DB8"/>
    <w:rsid w:val="00660AA2"/>
    <w:rsid w:val="006734FC"/>
    <w:rsid w:val="00682FA1"/>
    <w:rsid w:val="006B42A1"/>
    <w:rsid w:val="006B44FB"/>
    <w:rsid w:val="006B4C94"/>
    <w:rsid w:val="006B687B"/>
    <w:rsid w:val="006C5958"/>
    <w:rsid w:val="006D56F7"/>
    <w:rsid w:val="006D6B7F"/>
    <w:rsid w:val="006D7841"/>
    <w:rsid w:val="006E1420"/>
    <w:rsid w:val="006E44DA"/>
    <w:rsid w:val="006F5A36"/>
    <w:rsid w:val="0070009A"/>
    <w:rsid w:val="007018E2"/>
    <w:rsid w:val="00702A3B"/>
    <w:rsid w:val="007055CF"/>
    <w:rsid w:val="00713A32"/>
    <w:rsid w:val="00713EC5"/>
    <w:rsid w:val="00717497"/>
    <w:rsid w:val="00726F24"/>
    <w:rsid w:val="00735F19"/>
    <w:rsid w:val="00740A98"/>
    <w:rsid w:val="00756532"/>
    <w:rsid w:val="00761F54"/>
    <w:rsid w:val="00765429"/>
    <w:rsid w:val="00773DD3"/>
    <w:rsid w:val="0077676F"/>
    <w:rsid w:val="00777B51"/>
    <w:rsid w:val="00783DC4"/>
    <w:rsid w:val="00790F1F"/>
    <w:rsid w:val="007A6C2C"/>
    <w:rsid w:val="007B7AB4"/>
    <w:rsid w:val="007C20FB"/>
    <w:rsid w:val="007C4296"/>
    <w:rsid w:val="007C5E89"/>
    <w:rsid w:val="007C6B13"/>
    <w:rsid w:val="007D12AA"/>
    <w:rsid w:val="007E432D"/>
    <w:rsid w:val="007F73E7"/>
    <w:rsid w:val="0080109B"/>
    <w:rsid w:val="00804AFD"/>
    <w:rsid w:val="008066E9"/>
    <w:rsid w:val="00806F8F"/>
    <w:rsid w:val="0080720F"/>
    <w:rsid w:val="00811EDB"/>
    <w:rsid w:val="00816DAE"/>
    <w:rsid w:val="008267C9"/>
    <w:rsid w:val="00826B61"/>
    <w:rsid w:val="00834956"/>
    <w:rsid w:val="00836F9E"/>
    <w:rsid w:val="0084204F"/>
    <w:rsid w:val="008467CE"/>
    <w:rsid w:val="00860CE1"/>
    <w:rsid w:val="008663C4"/>
    <w:rsid w:val="0086710A"/>
    <w:rsid w:val="008804D2"/>
    <w:rsid w:val="008A316E"/>
    <w:rsid w:val="008B45D1"/>
    <w:rsid w:val="008B52E8"/>
    <w:rsid w:val="008B7C0C"/>
    <w:rsid w:val="008C454C"/>
    <w:rsid w:val="008D013D"/>
    <w:rsid w:val="008D6F48"/>
    <w:rsid w:val="008E0689"/>
    <w:rsid w:val="008E1F07"/>
    <w:rsid w:val="00906839"/>
    <w:rsid w:val="00923244"/>
    <w:rsid w:val="00927131"/>
    <w:rsid w:val="00932867"/>
    <w:rsid w:val="009441D0"/>
    <w:rsid w:val="009603D8"/>
    <w:rsid w:val="0096148D"/>
    <w:rsid w:val="00962A9F"/>
    <w:rsid w:val="00962DFA"/>
    <w:rsid w:val="00963BC1"/>
    <w:rsid w:val="00964162"/>
    <w:rsid w:val="009824DF"/>
    <w:rsid w:val="009826EB"/>
    <w:rsid w:val="00984AF2"/>
    <w:rsid w:val="009856D0"/>
    <w:rsid w:val="009877DE"/>
    <w:rsid w:val="009A15C6"/>
    <w:rsid w:val="009B0B8E"/>
    <w:rsid w:val="009B5F6E"/>
    <w:rsid w:val="009C5CE6"/>
    <w:rsid w:val="009E47CA"/>
    <w:rsid w:val="009F43D3"/>
    <w:rsid w:val="00A01CF9"/>
    <w:rsid w:val="00A0343F"/>
    <w:rsid w:val="00A07F0C"/>
    <w:rsid w:val="00A14F93"/>
    <w:rsid w:val="00A17A34"/>
    <w:rsid w:val="00A22678"/>
    <w:rsid w:val="00A318D2"/>
    <w:rsid w:val="00A331D5"/>
    <w:rsid w:val="00A350B7"/>
    <w:rsid w:val="00A3718F"/>
    <w:rsid w:val="00A437D4"/>
    <w:rsid w:val="00A5098C"/>
    <w:rsid w:val="00A54963"/>
    <w:rsid w:val="00A54B16"/>
    <w:rsid w:val="00A5639D"/>
    <w:rsid w:val="00A612B2"/>
    <w:rsid w:val="00A62E8E"/>
    <w:rsid w:val="00A81528"/>
    <w:rsid w:val="00A8196E"/>
    <w:rsid w:val="00A868E6"/>
    <w:rsid w:val="00AA7473"/>
    <w:rsid w:val="00AB5D94"/>
    <w:rsid w:val="00AC00B4"/>
    <w:rsid w:val="00AC288E"/>
    <w:rsid w:val="00AC7A70"/>
    <w:rsid w:val="00AD412F"/>
    <w:rsid w:val="00AE52DD"/>
    <w:rsid w:val="00AF0463"/>
    <w:rsid w:val="00AF4243"/>
    <w:rsid w:val="00AF5FB1"/>
    <w:rsid w:val="00B16418"/>
    <w:rsid w:val="00B16A7B"/>
    <w:rsid w:val="00B23CF4"/>
    <w:rsid w:val="00B23DE6"/>
    <w:rsid w:val="00B32AA4"/>
    <w:rsid w:val="00B437A0"/>
    <w:rsid w:val="00B448E3"/>
    <w:rsid w:val="00B473D6"/>
    <w:rsid w:val="00B51AB9"/>
    <w:rsid w:val="00B57BF4"/>
    <w:rsid w:val="00B61052"/>
    <w:rsid w:val="00B613EF"/>
    <w:rsid w:val="00B82788"/>
    <w:rsid w:val="00B85952"/>
    <w:rsid w:val="00B90788"/>
    <w:rsid w:val="00B97083"/>
    <w:rsid w:val="00BA0286"/>
    <w:rsid w:val="00BA060B"/>
    <w:rsid w:val="00BA4BE4"/>
    <w:rsid w:val="00BA55E1"/>
    <w:rsid w:val="00BB5410"/>
    <w:rsid w:val="00BE2E63"/>
    <w:rsid w:val="00BE3565"/>
    <w:rsid w:val="00BE4183"/>
    <w:rsid w:val="00C004DB"/>
    <w:rsid w:val="00C021E1"/>
    <w:rsid w:val="00C06295"/>
    <w:rsid w:val="00C0697A"/>
    <w:rsid w:val="00C10C23"/>
    <w:rsid w:val="00C13FF4"/>
    <w:rsid w:val="00C40684"/>
    <w:rsid w:val="00C42AA5"/>
    <w:rsid w:val="00C51F93"/>
    <w:rsid w:val="00C77BD2"/>
    <w:rsid w:val="00C81FA4"/>
    <w:rsid w:val="00C93271"/>
    <w:rsid w:val="00CB2B19"/>
    <w:rsid w:val="00CB44E1"/>
    <w:rsid w:val="00CD2B08"/>
    <w:rsid w:val="00CF0201"/>
    <w:rsid w:val="00CF586C"/>
    <w:rsid w:val="00D1499E"/>
    <w:rsid w:val="00D1505A"/>
    <w:rsid w:val="00D1757F"/>
    <w:rsid w:val="00D24124"/>
    <w:rsid w:val="00D27A5C"/>
    <w:rsid w:val="00D32CE0"/>
    <w:rsid w:val="00D446DF"/>
    <w:rsid w:val="00D7776D"/>
    <w:rsid w:val="00D82AA2"/>
    <w:rsid w:val="00D83996"/>
    <w:rsid w:val="00DA5C41"/>
    <w:rsid w:val="00DA5E3C"/>
    <w:rsid w:val="00DB6CD5"/>
    <w:rsid w:val="00DC15BF"/>
    <w:rsid w:val="00DC2009"/>
    <w:rsid w:val="00DC3616"/>
    <w:rsid w:val="00DD1087"/>
    <w:rsid w:val="00DD13D2"/>
    <w:rsid w:val="00DD571C"/>
    <w:rsid w:val="00DE409E"/>
    <w:rsid w:val="00DE4B07"/>
    <w:rsid w:val="00DF2C43"/>
    <w:rsid w:val="00E000E5"/>
    <w:rsid w:val="00E02FB6"/>
    <w:rsid w:val="00E121DB"/>
    <w:rsid w:val="00E1336E"/>
    <w:rsid w:val="00E16286"/>
    <w:rsid w:val="00E16A84"/>
    <w:rsid w:val="00E279FB"/>
    <w:rsid w:val="00E34A68"/>
    <w:rsid w:val="00E60393"/>
    <w:rsid w:val="00E728F8"/>
    <w:rsid w:val="00E76A5F"/>
    <w:rsid w:val="00E823F0"/>
    <w:rsid w:val="00E8261D"/>
    <w:rsid w:val="00E872E7"/>
    <w:rsid w:val="00E90F35"/>
    <w:rsid w:val="00EA0363"/>
    <w:rsid w:val="00EA5454"/>
    <w:rsid w:val="00EA7DCC"/>
    <w:rsid w:val="00EB6AE2"/>
    <w:rsid w:val="00ED2922"/>
    <w:rsid w:val="00ED3C73"/>
    <w:rsid w:val="00F10345"/>
    <w:rsid w:val="00F36DE0"/>
    <w:rsid w:val="00F4234E"/>
    <w:rsid w:val="00F432A5"/>
    <w:rsid w:val="00F4643A"/>
    <w:rsid w:val="00F515F2"/>
    <w:rsid w:val="00F52BC2"/>
    <w:rsid w:val="00F6262E"/>
    <w:rsid w:val="00F7225C"/>
    <w:rsid w:val="00F74F2B"/>
    <w:rsid w:val="00F80192"/>
    <w:rsid w:val="00F8198D"/>
    <w:rsid w:val="00F937E9"/>
    <w:rsid w:val="00F94FEE"/>
    <w:rsid w:val="00FA7BF0"/>
    <w:rsid w:val="00FC2557"/>
    <w:rsid w:val="00FD109D"/>
    <w:rsid w:val="00FD1188"/>
    <w:rsid w:val="00FE14BF"/>
    <w:rsid w:val="00FE5B32"/>
    <w:rsid w:val="00FF6E25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809D26"/>
  <w15:docId w15:val="{D58AE15A-AFA6-4A3B-8F32-FA896B4D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i/>
      <w:color w:val="93A299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i/>
      <w:color w:val="564B3C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564B3C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5">
    <w:name w:val="5"/>
    <w:link w:val="IntenseReferenceChar"/>
    <w:uiPriority w:val="32"/>
    <w:rPr>
      <w:b/>
      <w:color w:val="93A299" w:themeColor="accent1"/>
      <w:u w:val="single"/>
      <w:lang w:eastAsia="ja-JP" w:bidi="he-IL"/>
    </w:rPr>
  </w:style>
  <w:style w:type="character" w:customStyle="1" w:styleId="IntenseReferenceChar">
    <w:name w:val="Intense Reference Char"/>
    <w:basedOn w:val="DefaultParagraphFont"/>
    <w:link w:val="5"/>
    <w:uiPriority w:val="32"/>
    <w:rPr>
      <w:rFonts w:cs="Times New Roman"/>
      <w:b/>
      <w:color w:val="auto"/>
      <w:szCs w:val="20"/>
      <w:u w:val="single"/>
    </w:rPr>
  </w:style>
  <w:style w:type="paragraph" w:customStyle="1" w:styleId="4">
    <w:name w:val="4"/>
    <w:link w:val="SubtleReferenceChar"/>
    <w:uiPriority w:val="31"/>
    <w:rPr>
      <w:color w:val="000000" w:themeColor="text1"/>
      <w:u w:val="single"/>
      <w:lang w:eastAsia="ja-JP" w:bidi="he-IL"/>
    </w:rPr>
  </w:style>
  <w:style w:type="character" w:customStyle="1" w:styleId="SubtleReferenceChar">
    <w:name w:val="Subtle Reference Char"/>
    <w:basedOn w:val="DefaultParagraphFont"/>
    <w:link w:val="4"/>
    <w:uiPriority w:val="31"/>
    <w:rPr>
      <w:rFonts w:cs="Times New Roman"/>
      <w:color w:val="auto"/>
      <w:szCs w:val="20"/>
      <w:u w:val="single"/>
    </w:rPr>
  </w:style>
  <w:style w:type="paragraph" w:customStyle="1" w:styleId="3">
    <w:name w:val="3"/>
    <w:link w:val="BookTitleChar"/>
    <w:uiPriority w:val="33"/>
    <w:rPr>
      <w:rFonts w:asciiTheme="majorHAnsi" w:hAnsiTheme="majorHAnsi"/>
      <w:b/>
      <w:i/>
      <w:color w:val="786C71" w:themeColor="accent6"/>
      <w:lang w:eastAsia="ja-JP" w:bidi="he-IL"/>
    </w:rPr>
  </w:style>
  <w:style w:type="character" w:customStyle="1" w:styleId="BookTitleChar">
    <w:name w:val="Book Title Char"/>
    <w:basedOn w:val="DefaultParagraphFont"/>
    <w:link w:val="3"/>
    <w:uiPriority w:val="33"/>
    <w:rPr>
      <w:rFonts w:asciiTheme="majorHAnsi" w:hAnsiTheme="majorHAnsi" w:cs="Times New Roman"/>
      <w:b/>
      <w:i/>
      <w:color w:val="auto"/>
      <w:szCs w:val="20"/>
    </w:rPr>
  </w:style>
  <w:style w:type="paragraph" w:customStyle="1" w:styleId="2">
    <w:name w:val="2"/>
    <w:link w:val="IntenseEmphasisChar"/>
    <w:uiPriority w:val="21"/>
    <w:rPr>
      <w:b/>
      <w:i/>
      <w:color w:val="B5AE53" w:themeColor="accent3"/>
      <w:lang w:eastAsia="ja-JP" w:bidi="he-IL"/>
    </w:rPr>
  </w:style>
  <w:style w:type="character" w:customStyle="1" w:styleId="IntenseEmphasisChar">
    <w:name w:val="Intense Emphasis Char"/>
    <w:basedOn w:val="DefaultParagraphFont"/>
    <w:link w:val="2"/>
    <w:uiPriority w:val="21"/>
    <w:rPr>
      <w:rFonts w:cs="Times New Roman"/>
      <w:b/>
      <w:i/>
      <w:color w:val="auto"/>
      <w:szCs w:val="20"/>
    </w:rPr>
  </w:style>
  <w:style w:type="paragraph" w:customStyle="1" w:styleId="1">
    <w:name w:val="1"/>
    <w:link w:val="SubtleEmphasisChar"/>
    <w:uiPriority w:val="19"/>
    <w:rPr>
      <w:i/>
      <w:color w:val="000000" w:themeColor="text1"/>
      <w:lang w:eastAsia="ja-JP" w:bidi="he-IL"/>
    </w:rPr>
  </w:style>
  <w:style w:type="character" w:customStyle="1" w:styleId="SubtleEmphasisChar">
    <w:name w:val="Subtle Emphasis Char"/>
    <w:basedOn w:val="DefaultParagraphFont"/>
    <w:link w:val="1"/>
    <w:uiPriority w:val="19"/>
    <w:rPr>
      <w:rFonts w:cs="Times New Roman"/>
      <w:i/>
      <w:color w:val="auto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93A299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93A299" w:themeColor="accent1"/>
        <w:left w:val="single" w:sz="36" w:space="8" w:color="93A299" w:themeColor="accent1"/>
        <w:bottom w:val="single" w:sz="36" w:space="8" w:color="93A299" w:themeColor="accent1"/>
        <w:right w:val="single" w:sz="36" w:space="8" w:color="93A299" w:themeColor="accent1"/>
      </w:pBdr>
      <w:shd w:val="clear" w:color="auto" w:fill="93A299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bidi="hi-IN"/>
      <w14:ligatures w14:val="standardContextual"/>
      <w14:cntxtAlts/>
    </w:rPr>
  </w:style>
  <w:style w:type="table" w:styleId="TableGrid">
    <w:name w:val="Table Grid"/>
    <w:basedOn w:val="TableNormal"/>
    <w:uiPriority w:val="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auto"/>
      <w:szCs w:val="20"/>
      <w:lang w:eastAsia="ja-JP" w:bidi="he-IL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auto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auto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Pr>
      <w:b/>
      <w:bCs/>
      <w:color w:val="564B3C" w:themeColor="text2"/>
      <w:sz w:val="18"/>
      <w:szCs w:val="18"/>
    </w:rPr>
  </w:style>
  <w:style w:type="paragraph" w:styleId="NoSpacing">
    <w:name w:val="No Spacing"/>
    <w:link w:val="NoSpacingChar"/>
    <w:uiPriority w:val="1"/>
    <w:qFormat/>
  </w:style>
  <w:style w:type="paragraph" w:styleId="BlockText">
    <w:name w:val="Block Text"/>
    <w:aliases w:val="Block Quote"/>
    <w:uiPriority w:val="40"/>
    <w:pPr>
      <w:pBdr>
        <w:top w:val="single" w:sz="2" w:space="10" w:color="BEC7C1" w:themeColor="accent1" w:themeTint="99"/>
        <w:bottom w:val="single" w:sz="24" w:space="10" w:color="BEC7C1" w:themeColor="accent1" w:themeTint="99"/>
      </w:pBdr>
      <w:spacing w:after="280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  <w:lang w:eastAsia="ko-KR" w:bidi="hi-IN"/>
    </w:rPr>
  </w:style>
  <w:style w:type="paragraph" w:styleId="ListBullet">
    <w:name w:val="List Bullet"/>
    <w:basedOn w:val="Normal"/>
    <w:uiPriority w:val="6"/>
    <w:unhideWhenUsed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6"/>
    <w:unhideWhenUsed/>
    <w:pPr>
      <w:numPr>
        <w:numId w:val="17"/>
      </w:numPr>
    </w:pPr>
  </w:style>
  <w:style w:type="paragraph" w:styleId="ListBullet3">
    <w:name w:val="List Bullet 3"/>
    <w:basedOn w:val="Normal"/>
    <w:uiPriority w:val="6"/>
    <w:unhideWhenUsed/>
    <w:pPr>
      <w:numPr>
        <w:numId w:val="18"/>
      </w:numPr>
    </w:pPr>
  </w:style>
  <w:style w:type="paragraph" w:styleId="ListBullet4">
    <w:name w:val="List Bullet 4"/>
    <w:basedOn w:val="Normal"/>
    <w:uiPriority w:val="6"/>
    <w:unhideWhenUsed/>
    <w:pPr>
      <w:numPr>
        <w:numId w:val="19"/>
      </w:numPr>
    </w:pPr>
  </w:style>
  <w:style w:type="paragraph" w:styleId="ListBullet5">
    <w:name w:val="List Bullet 5"/>
    <w:basedOn w:val="Normal"/>
    <w:uiPriority w:val="6"/>
    <w:unhideWhenUsed/>
    <w:pPr>
      <w:numPr>
        <w:numId w:val="20"/>
      </w:numPr>
    </w:pPr>
  </w:style>
  <w:style w:type="paragraph" w:styleId="TOC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</w:pPr>
    <w:rPr>
      <w:smallCaps/>
      <w:noProof/>
      <w:color w:val="CF543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unhideWhenUsed/>
    <w:rPr>
      <w:color w:val="auto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character" w:styleId="IntenseEmphasis">
    <w:name w:val="Intense Emphasis"/>
    <w:basedOn w:val="DefaultParagraphFont"/>
    <w:uiPriority w:val="21"/>
    <w:qFormat/>
    <w:rPr>
      <w:b w:val="0"/>
      <w:bCs/>
      <w:i/>
      <w:iCs/>
      <w:caps w:val="0"/>
      <w:smallCaps w:val="0"/>
      <w:color w:val="000000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Pr>
      <w:rFonts w:cs="Times New Roman"/>
      <w:color w:val="auto"/>
      <w:szCs w:val="20"/>
      <w:lang w:eastAsia="ja-JP" w:bidi="he-IL"/>
    </w:rPr>
  </w:style>
  <w:style w:type="paragraph" w:customStyle="1" w:styleId="RecipientAddress">
    <w:name w:val="Recipient Address"/>
    <w:basedOn w:val="NoSpacing"/>
    <w:link w:val="RecipientAddressChar"/>
    <w:uiPriority w:val="3"/>
    <w:qFormat/>
    <w:pPr>
      <w:spacing w:after="360"/>
      <w:contextualSpacing/>
    </w:pPr>
  </w:style>
  <w:style w:type="paragraph" w:styleId="Salutation">
    <w:name w:val="Salutation"/>
    <w:basedOn w:val="NoSpacing"/>
    <w:next w:val="Normal"/>
    <w:link w:val="SalutationChar"/>
    <w:uiPriority w:val="4"/>
    <w:unhideWhenUsed/>
    <w:qFormat/>
    <w:pPr>
      <w:spacing w:before="480" w:after="320"/>
      <w:contextualSpacing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cs="Times New Roman"/>
      <w:b/>
      <w:color w:val="auto"/>
      <w:szCs w:val="20"/>
      <w:lang w:eastAsia="ja-JP" w:bidi="he-IL"/>
    </w:rPr>
  </w:style>
  <w:style w:type="paragraph" w:customStyle="1" w:styleId="SenderAddress">
    <w:name w:val="Sender Address"/>
    <w:basedOn w:val="NoSpacing"/>
    <w:uiPriority w:val="2"/>
    <w:pPr>
      <w:contextualSpacing/>
    </w:pPr>
    <w:rPr>
      <w:color w:val="93A299" w:themeColor="accent1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cs="Times New Roman"/>
      <w:color w:val="auto"/>
      <w:szCs w:val="20"/>
      <w:lang w:eastAsia="ja-JP" w:bidi="he-IL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cs="Times New Roman"/>
      <w:color w:val="auto"/>
      <w:szCs w:val="20"/>
      <w:lang w:eastAsia="ja-JP" w:bidi="he-IL"/>
    </w:rPr>
  </w:style>
  <w:style w:type="table" w:customStyle="1" w:styleId="Style6">
    <w:name w:val="Style 6"/>
    <w:basedOn w:val="TableNormal"/>
    <w:uiPriority w:val="26"/>
    <w:rPr>
      <w:rFonts w:eastAsia="Times New Roman" w:cs="Times New Roman"/>
      <w:color w:val="000000" w:themeColor="text1"/>
    </w:rPr>
    <w:tblPr>
      <w:tblBorders>
        <w:top w:val="single" w:sz="4" w:space="0" w:color="93A299" w:themeColor="accent1"/>
        <w:left w:val="single" w:sz="4" w:space="0" w:color="93A299" w:themeColor="accent1"/>
        <w:bottom w:val="single" w:sz="4" w:space="0" w:color="93A299" w:themeColor="accent1"/>
        <w:right w:val="single" w:sz="4" w:space="0" w:color="93A2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A" w:themeFill="accent1" w:themeFillTint="33"/>
    </w:tcPr>
    <w:tblStylePr w:type="firstRow">
      <w:rPr>
        <w:b/>
        <w:bCs/>
        <w:color w:val="564B3C" w:themeColor="text2"/>
      </w:rPr>
      <w:tblPr/>
      <w:tcPr>
        <w:shd w:val="clear" w:color="auto" w:fill="F4F5F4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93A299" w:themeFill="accent1"/>
      </w:tcPr>
    </w:tblStylePr>
    <w:tblStylePr w:type="firstCol">
      <w:rPr>
        <w:b/>
        <w:bCs/>
        <w:color w:val="564B3C" w:themeColor="text2"/>
      </w:rPr>
    </w:tblStylePr>
    <w:tblStylePr w:type="lastCol">
      <w:rPr>
        <w:color w:val="000000" w:themeColor="text1"/>
      </w:rPr>
    </w:tblStylePr>
  </w:style>
  <w:style w:type="paragraph" w:customStyle="1" w:styleId="DateText">
    <w:name w:val="Date Text"/>
    <w:basedOn w:val="Normal"/>
    <w:uiPriority w:val="35"/>
    <w:pPr>
      <w:spacing w:before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spacing w:after="160"/>
      <w:ind w:left="1008" w:hanging="288"/>
      <w:contextualSpacing/>
    </w:pPr>
    <w:rPr>
      <w:rFonts w:eastAsiaTheme="minorHAnsi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auto"/>
      <w:sz w:val="24"/>
      <w:shd w:val="clear" w:color="auto" w:fill="93A299" w:themeFill="accent1"/>
      <w:lang w:bidi="hi-IN"/>
      <w14:ligatures w14:val="standardContextual"/>
      <w14:cntxtAlt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</w:style>
  <w:style w:type="paragraph" w:customStyle="1" w:styleId="SectionHeading">
    <w:name w:val="Section Heading"/>
    <w:basedOn w:val="Normal"/>
    <w:next w:val="Normal"/>
    <w:pPr>
      <w:spacing w:before="220"/>
    </w:pPr>
    <w:rPr>
      <w:rFonts w:asciiTheme="majorHAnsi" w:eastAsiaTheme="minorHAnsi" w:hAnsiTheme="majorHAnsi"/>
      <w:b/>
      <w:color w:val="000000" w:themeColor="text1"/>
      <w:sz w:val="24"/>
      <w:szCs w:val="24"/>
    </w:rPr>
  </w:style>
  <w:style w:type="paragraph" w:customStyle="1" w:styleId="PersonalName">
    <w:name w:val="Personal Name"/>
    <w:basedOn w:val="Title"/>
    <w:next w:val="Normal"/>
    <w:qFormat/>
    <w:pPr>
      <w:spacing w:after="0"/>
    </w:pPr>
    <w:rPr>
      <w:b/>
      <w:bCs/>
      <w:caps/>
      <w:color w:val="564B3C" w:themeColor="text2"/>
      <w:sz w:val="28"/>
      <w:szCs w:val="28"/>
      <w14:ligatures w14:val="standard"/>
      <w14:numForm w14:val="oldStyle"/>
    </w:rPr>
  </w:style>
  <w:style w:type="character" w:styleId="UnresolvedMention">
    <w:name w:val="Unresolved Mention"/>
    <w:basedOn w:val="DefaultParagraphFont"/>
    <w:uiPriority w:val="99"/>
    <w:semiHidden/>
    <w:unhideWhenUsed/>
    <w:rsid w:val="00960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al\AppData\Roaming\Microsoft\Templates\Mail%20merge%20letter%20(Apothecary%20design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overPageProperties xmlns="http://schemas.microsoft.com/office/2006/coverPageProps">
  <PublishDate/>
  <Abstract/>
  <CompanyAddress>7400 Metro Blvd Suite 190, Edina, MN 55439</CompanyAddress>
  <CompanyPhone/>
  <CompanyFax/>
  <CompanyEmail/>
</CoverPageProperties>
</file>

<file path=customXml/item2.xml><?xml version="1.0" encoding="utf-8"?>
<b:Sources xmlns:b="http://schemas.microsoft.com/office/word/2004/10/bibliography" xmlns="http://schemas.microsoft.com/office/word/2004/10/bibliography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5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B4CDB5B058844B3AEE2858E0515AA" ma:contentTypeVersion="2" ma:contentTypeDescription="Create a new document." ma:contentTypeScope="" ma:versionID="320354ef944296176ae382ba7b9750ca">
  <xsd:schema xmlns:xsd="http://www.w3.org/2001/XMLSchema" xmlns:xs="http://www.w3.org/2001/XMLSchema" xmlns:p="http://schemas.microsoft.com/office/2006/metadata/properties" xmlns:ns3="59a43424-388d-4ca2-9ae1-d30239ef1faa" targetNamespace="http://schemas.microsoft.com/office/2006/metadata/properties" ma:root="true" ma:fieldsID="b4976896d3291890d8b4161572fe6327" ns3:_="">
    <xsd:import namespace="59a43424-388d-4ca2-9ae1-d30239ef1f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43424-388d-4ca2-9ae1-d30239ef1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3.xml><?xml version="1.0" encoding="utf-8"?>
<ds:datastoreItem xmlns:ds="http://schemas.openxmlformats.org/officeDocument/2006/customXml" ds:itemID="{F718A977-5DBE-4B96-9B43-62DAEC021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3EC44D-AEF9-4509-8E7E-19CE9CFA60A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6.xml><?xml version="1.0" encoding="utf-8"?>
<ds:datastoreItem xmlns:ds="http://schemas.openxmlformats.org/officeDocument/2006/customXml" ds:itemID="{6D46CB7E-5075-41F4-983A-3C60CDD21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8B09B89D-A677-453D-ABE3-52AB4D4A7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43424-388d-4ca2-9ae1-d30239ef1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Mail merge letter (Apothecary design)</Template>
  <TotalTime>2</TotalTime>
  <Pages>2</Pages>
  <Words>346</Words>
  <Characters>2441</Characters>
  <Application>Microsoft Office Word</Application>
  <DocSecurity>0</DocSecurity>
  <Lines>174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Minneapolis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hunter.johnston@metrocareservicesmn.com</dc:creator>
  <cp:lastModifiedBy>GaoShei Vang</cp:lastModifiedBy>
  <cp:revision>2</cp:revision>
  <cp:lastPrinted>2021-05-12T20:23:00Z</cp:lastPrinted>
  <dcterms:created xsi:type="dcterms:W3CDTF">2024-11-07T17:13:00Z</dcterms:created>
  <dcterms:modified xsi:type="dcterms:W3CDTF">2024-11-07T17:13:00Z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TC018408489991</vt:lpwstr>
  </property>
  <property fmtid="{D5CDD505-2E9C-101B-9397-08002B2CF9AE}" pid="3" name="ContentTypeId">
    <vt:lpwstr>0x0101006A6B4CDB5B058844B3AEE2858E0515AA</vt:lpwstr>
  </property>
  <property fmtid="{D5CDD505-2E9C-101B-9397-08002B2CF9AE}" pid="4" name="GrammarlyDocumentId">
    <vt:lpwstr>3b634dc2e2c892a2a6b54b5e889a03e5260342686d2a53f7ef174a0754e19136</vt:lpwstr>
  </property>
</Properties>
</file>